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09A7" w14:textId="77777777" w:rsidR="00620609" w:rsidRPr="001E26AB" w:rsidRDefault="00641AF5">
      <w:pPr>
        <w:jc w:val="center"/>
        <w:rPr>
          <w:rFonts w:asciiTheme="majorHAnsi" w:hAnsiTheme="majorHAnsi"/>
        </w:rPr>
      </w:pPr>
      <w:r w:rsidRPr="001E26AB">
        <w:rPr>
          <w:rFonts w:asciiTheme="majorHAnsi" w:hAnsiTheme="majorHAnsi"/>
          <w:b/>
          <w:color w:val="004C99"/>
          <w:sz w:val="36"/>
        </w:rPr>
        <w:t>Cross-Academy Webinar Proposal Template</w:t>
      </w:r>
    </w:p>
    <w:p w14:paraId="0EBE4280" w14:textId="77777777" w:rsidR="00620609" w:rsidRPr="001E26AB" w:rsidRDefault="00641AF5">
      <w:pPr>
        <w:jc w:val="center"/>
        <w:rPr>
          <w:rFonts w:asciiTheme="majorHAnsi" w:hAnsiTheme="majorHAnsi"/>
        </w:rPr>
      </w:pPr>
      <w:r w:rsidRPr="001E26AB">
        <w:rPr>
          <w:rFonts w:asciiTheme="majorHAnsi" w:hAnsiTheme="majorHAnsi"/>
          <w:b/>
          <w:color w:val="003366"/>
          <w:sz w:val="28"/>
        </w:rPr>
        <w:t>Step 1: Preliminary Proposal Form</w:t>
      </w:r>
    </w:p>
    <w:p w14:paraId="3409EAE3" w14:textId="77777777" w:rsidR="00620609" w:rsidRPr="001E26AB" w:rsidRDefault="00641AF5">
      <w:pPr>
        <w:spacing w:after="120"/>
        <w:rPr>
          <w:rFonts w:asciiTheme="majorHAnsi" w:hAnsiTheme="majorHAnsi"/>
        </w:rPr>
      </w:pPr>
      <w:r w:rsidRPr="001E26AB">
        <w:rPr>
          <w:rFonts w:asciiTheme="majorHAnsi" w:hAnsiTheme="majorHAnsi"/>
        </w:rPr>
        <w:t>Complete the following details:</w:t>
      </w:r>
    </w:p>
    <w:p w14:paraId="7B84DDC1" w14:textId="0F3230AF" w:rsidR="00620609" w:rsidRPr="001E26AB" w:rsidRDefault="00641AF5" w:rsidP="001E26AB">
      <w:pPr>
        <w:pStyle w:val="ListParagraph"/>
        <w:numPr>
          <w:ilvl w:val="0"/>
          <w:numId w:val="10"/>
        </w:numPr>
        <w:spacing w:after="12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>Name &amp; Contact Information</w:t>
      </w:r>
      <w:r w:rsidR="001E26AB">
        <w:rPr>
          <w:rFonts w:asciiTheme="majorHAnsi" w:hAnsiTheme="majorHAnsi"/>
        </w:rPr>
        <w:t>:</w:t>
      </w:r>
    </w:p>
    <w:p w14:paraId="333C2668" w14:textId="13827208" w:rsidR="00620609" w:rsidRPr="001E26AB" w:rsidRDefault="00641AF5" w:rsidP="001E26AB">
      <w:pPr>
        <w:pStyle w:val="ListParagraph"/>
        <w:numPr>
          <w:ilvl w:val="0"/>
          <w:numId w:val="10"/>
        </w:numPr>
        <w:spacing w:after="12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>Proposal topic/title</w:t>
      </w:r>
      <w:r w:rsidR="001E26AB">
        <w:rPr>
          <w:rFonts w:asciiTheme="majorHAnsi" w:hAnsiTheme="majorHAnsi"/>
        </w:rPr>
        <w:t>:</w:t>
      </w:r>
    </w:p>
    <w:p w14:paraId="259A2FD6" w14:textId="0E5D6930" w:rsidR="00620609" w:rsidRPr="001E26AB" w:rsidRDefault="00641AF5" w:rsidP="001E26AB">
      <w:pPr>
        <w:pStyle w:val="ListParagraph"/>
        <w:numPr>
          <w:ilvl w:val="0"/>
          <w:numId w:val="10"/>
        </w:numPr>
        <w:spacing w:after="12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>Proposed format (panel discussion, presentation, etc.)</w:t>
      </w:r>
      <w:r w:rsidR="001E26AB">
        <w:rPr>
          <w:rFonts w:asciiTheme="majorHAnsi" w:hAnsiTheme="majorHAnsi"/>
        </w:rPr>
        <w:t>:</w:t>
      </w:r>
    </w:p>
    <w:p w14:paraId="2729E63B" w14:textId="30990678" w:rsidR="00620609" w:rsidRPr="001E26AB" w:rsidRDefault="00641AF5" w:rsidP="001E26AB">
      <w:pPr>
        <w:pStyle w:val="ListParagraph"/>
        <w:numPr>
          <w:ilvl w:val="0"/>
          <w:numId w:val="10"/>
        </w:numPr>
        <w:spacing w:after="12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>Proposing academy</w:t>
      </w:r>
      <w:r w:rsidR="001E26AB">
        <w:rPr>
          <w:rFonts w:asciiTheme="majorHAnsi" w:hAnsiTheme="majorHAnsi"/>
        </w:rPr>
        <w:t>:</w:t>
      </w:r>
    </w:p>
    <w:p w14:paraId="0D7235D6" w14:textId="7999EDA0" w:rsidR="00620609" w:rsidRPr="001E26AB" w:rsidRDefault="001E26AB" w:rsidP="001E26AB">
      <w:pPr>
        <w:pStyle w:val="ListParagraph"/>
        <w:numPr>
          <w:ilvl w:val="0"/>
          <w:numId w:val="10"/>
        </w:numPr>
        <w:spacing w:after="12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>C</w:t>
      </w:r>
      <w:r w:rsidR="00641AF5" w:rsidRPr="001E26AB">
        <w:rPr>
          <w:rFonts w:asciiTheme="majorHAnsi" w:hAnsiTheme="majorHAnsi"/>
        </w:rPr>
        <w:t>ollaborating academies (if applicable)</w:t>
      </w:r>
      <w:r>
        <w:rPr>
          <w:rFonts w:asciiTheme="majorHAnsi" w:hAnsiTheme="majorHAnsi"/>
        </w:rPr>
        <w:t>:</w:t>
      </w:r>
    </w:p>
    <w:p w14:paraId="71880265" w14:textId="213E10A2" w:rsidR="00620609" w:rsidRPr="001E26AB" w:rsidRDefault="00641AF5" w:rsidP="001E26AB">
      <w:pPr>
        <w:pStyle w:val="ListParagraph"/>
        <w:numPr>
          <w:ilvl w:val="0"/>
          <w:numId w:val="10"/>
        </w:numPr>
        <w:spacing w:after="12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>Description of webinar (</w:t>
      </w:r>
      <w:proofErr w:type="gramStart"/>
      <w:r w:rsidRPr="001E26AB">
        <w:rPr>
          <w:rFonts w:asciiTheme="majorHAnsi" w:hAnsiTheme="majorHAnsi"/>
        </w:rPr>
        <w:t>500 word</w:t>
      </w:r>
      <w:proofErr w:type="gramEnd"/>
      <w:r w:rsidRPr="001E26AB">
        <w:rPr>
          <w:rFonts w:asciiTheme="majorHAnsi" w:hAnsiTheme="majorHAnsi"/>
        </w:rPr>
        <w:t xml:space="preserve"> limit)</w:t>
      </w:r>
      <w:r w:rsidR="001E26AB">
        <w:rPr>
          <w:rFonts w:asciiTheme="majorHAnsi" w:hAnsiTheme="majorHAnsi"/>
        </w:rPr>
        <w:t>:</w:t>
      </w:r>
    </w:p>
    <w:p w14:paraId="1DC1BB93" w14:textId="77777777" w:rsidR="001E26AB" w:rsidRPr="001E26AB" w:rsidRDefault="001E26AB" w:rsidP="001E26AB">
      <w:pPr>
        <w:pStyle w:val="ListParagraph"/>
        <w:numPr>
          <w:ilvl w:val="0"/>
          <w:numId w:val="14"/>
        </w:numPr>
        <w:spacing w:after="16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 xml:space="preserve">Provide a brief description of the problem or opportunity for improvement this activity will </w:t>
      </w:r>
      <w:proofErr w:type="gramStart"/>
      <w:r w:rsidRPr="001E26AB">
        <w:rPr>
          <w:rFonts w:asciiTheme="majorHAnsi" w:hAnsiTheme="majorHAnsi"/>
        </w:rPr>
        <w:t>address</w:t>
      </w:r>
      <w:proofErr w:type="gramEnd"/>
      <w:r w:rsidRPr="001E26AB">
        <w:rPr>
          <w:rFonts w:asciiTheme="majorHAnsi" w:hAnsiTheme="majorHAnsi"/>
        </w:rPr>
        <w:t>.</w:t>
      </w:r>
    </w:p>
    <w:p w14:paraId="2C45B365" w14:textId="77777777" w:rsidR="001E26AB" w:rsidRPr="001E26AB" w:rsidRDefault="001E26AB" w:rsidP="001E26AB">
      <w:pPr>
        <w:pStyle w:val="ListParagraph"/>
        <w:numPr>
          <w:ilvl w:val="0"/>
          <w:numId w:val="14"/>
        </w:numPr>
        <w:spacing w:after="16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 xml:space="preserve">Describe how this activity is relevant to a large percentage of the NAP academies. </w:t>
      </w:r>
    </w:p>
    <w:p w14:paraId="08FFFDFD" w14:textId="77777777" w:rsidR="001E26AB" w:rsidRPr="001E26AB" w:rsidRDefault="001E26AB" w:rsidP="001E26AB">
      <w:pPr>
        <w:pStyle w:val="ListParagraph"/>
        <w:numPr>
          <w:ilvl w:val="0"/>
          <w:numId w:val="14"/>
        </w:numPr>
        <w:spacing w:after="16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 xml:space="preserve">Describe the knowledge gap that will be </w:t>
      </w:r>
      <w:proofErr w:type="gramStart"/>
      <w:r w:rsidRPr="001E26AB">
        <w:rPr>
          <w:rFonts w:asciiTheme="majorHAnsi" w:hAnsiTheme="majorHAnsi"/>
        </w:rPr>
        <w:t>address</w:t>
      </w:r>
      <w:proofErr w:type="gramEnd"/>
      <w:r w:rsidRPr="001E26AB">
        <w:rPr>
          <w:rFonts w:asciiTheme="majorHAnsi" w:hAnsiTheme="majorHAnsi"/>
        </w:rPr>
        <w:t xml:space="preserve"> with this webinar</w:t>
      </w:r>
    </w:p>
    <w:p w14:paraId="5FBF93A6" w14:textId="77777777" w:rsidR="001E26AB" w:rsidRPr="001E26AB" w:rsidRDefault="001E26AB" w:rsidP="001E26AB">
      <w:pPr>
        <w:pStyle w:val="ListParagraph"/>
        <w:numPr>
          <w:ilvl w:val="0"/>
          <w:numId w:val="14"/>
        </w:numPr>
        <w:spacing w:after="16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 xml:space="preserve">Describe your overall desired learning outcome. </w:t>
      </w:r>
    </w:p>
    <w:p w14:paraId="53901EBF" w14:textId="77777777" w:rsidR="001E26AB" w:rsidRPr="001E26AB" w:rsidRDefault="001E26AB" w:rsidP="001E26AB">
      <w:pPr>
        <w:pStyle w:val="ListParagraph"/>
        <w:numPr>
          <w:ilvl w:val="0"/>
          <w:numId w:val="14"/>
        </w:numPr>
        <w:spacing w:after="16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>Provide a brief outline and learner engagement strategies.</w:t>
      </w:r>
    </w:p>
    <w:p w14:paraId="0B75C329" w14:textId="77777777" w:rsidR="001E26AB" w:rsidRPr="001E26AB" w:rsidRDefault="001E26AB" w:rsidP="001E26AB">
      <w:pPr>
        <w:numPr>
          <w:ilvl w:val="0"/>
          <w:numId w:val="14"/>
        </w:numPr>
        <w:spacing w:after="160" w:line="480" w:lineRule="auto"/>
        <w:rPr>
          <w:rFonts w:asciiTheme="majorHAnsi" w:hAnsiTheme="majorHAnsi"/>
          <w:b/>
          <w:bCs/>
        </w:rPr>
      </w:pPr>
      <w:r w:rsidRPr="001E26AB">
        <w:rPr>
          <w:rFonts w:asciiTheme="majorHAnsi" w:hAnsiTheme="majorHAnsi"/>
          <w:b/>
          <w:bCs/>
        </w:rPr>
        <w:t xml:space="preserve">How will you incorporate </w:t>
      </w:r>
      <w:proofErr w:type="gramStart"/>
      <w:r w:rsidRPr="001E26AB">
        <w:rPr>
          <w:rFonts w:asciiTheme="majorHAnsi" w:hAnsiTheme="majorHAnsi"/>
          <w:b/>
          <w:bCs/>
        </w:rPr>
        <w:t>the Patient</w:t>
      </w:r>
      <w:proofErr w:type="gramEnd"/>
      <w:r w:rsidRPr="001E26AB">
        <w:rPr>
          <w:rFonts w:asciiTheme="majorHAnsi" w:hAnsiTheme="majorHAnsi"/>
          <w:b/>
          <w:bCs/>
        </w:rPr>
        <w:t xml:space="preserve"> Voice into your webinar?</w:t>
      </w:r>
    </w:p>
    <w:p w14:paraId="4CEB2A3B" w14:textId="68BC04D3" w:rsidR="001E26AB" w:rsidRDefault="00641AF5" w:rsidP="001E26AB">
      <w:pPr>
        <w:pStyle w:val="ListParagraph"/>
        <w:numPr>
          <w:ilvl w:val="0"/>
          <w:numId w:val="10"/>
        </w:numPr>
        <w:spacing w:after="120" w:line="480" w:lineRule="auto"/>
        <w:rPr>
          <w:rFonts w:asciiTheme="majorHAnsi" w:hAnsiTheme="majorHAnsi"/>
        </w:rPr>
      </w:pPr>
      <w:r w:rsidRPr="001E26AB">
        <w:rPr>
          <w:rFonts w:asciiTheme="majorHAnsi" w:hAnsiTheme="majorHAnsi"/>
        </w:rPr>
        <w:t>Proposed timeline (minimum of 8-10 weeks</w:t>
      </w:r>
      <w:r w:rsidR="001E26AB">
        <w:rPr>
          <w:rFonts w:asciiTheme="majorHAnsi" w:hAnsiTheme="majorHAnsi"/>
        </w:rPr>
        <w:t xml:space="preserve"> for planning and advertising</w:t>
      </w:r>
      <w:r w:rsidRPr="001E26AB">
        <w:rPr>
          <w:rFonts w:asciiTheme="majorHAnsi" w:hAnsiTheme="majorHAnsi"/>
        </w:rPr>
        <w:t>)</w:t>
      </w:r>
    </w:p>
    <w:p w14:paraId="2BE0E61C" w14:textId="15232C67" w:rsidR="00620609" w:rsidRPr="001E26AB" w:rsidRDefault="001E26AB" w:rsidP="001E26AB">
      <w:pPr>
        <w:pStyle w:val="ListParagraph"/>
        <w:numPr>
          <w:ilvl w:val="0"/>
          <w:numId w:val="10"/>
        </w:numPr>
        <w:spacing w:after="120"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Is this topic appropriate</w:t>
      </w:r>
      <w:r w:rsidR="00641AF5" w:rsidRPr="001E26AB">
        <w:rPr>
          <w:rFonts w:asciiTheme="majorHAnsi" w:hAnsiTheme="majorHAnsi"/>
        </w:rPr>
        <w:t xml:space="preserve"> for students</w:t>
      </w:r>
      <w:r>
        <w:rPr>
          <w:rFonts w:asciiTheme="majorHAnsi" w:hAnsiTheme="majorHAnsi"/>
        </w:rPr>
        <w:t>:</w:t>
      </w:r>
    </w:p>
    <w:p w14:paraId="0DB72A4B" w14:textId="77777777" w:rsidR="00620609" w:rsidRPr="001E26AB" w:rsidRDefault="00641AF5">
      <w:pPr>
        <w:jc w:val="center"/>
        <w:rPr>
          <w:rFonts w:asciiTheme="majorHAnsi" w:hAnsiTheme="majorHAnsi"/>
        </w:rPr>
      </w:pPr>
      <w:r w:rsidRPr="001E26AB">
        <w:rPr>
          <w:rFonts w:asciiTheme="majorHAnsi" w:hAnsiTheme="majorHAnsi"/>
          <w:b/>
          <w:color w:val="003366"/>
          <w:sz w:val="28"/>
        </w:rPr>
        <w:t>Step 2: Submit for Academy Chair Approval</w:t>
      </w:r>
    </w:p>
    <w:p w14:paraId="46DE3AD0" w14:textId="77777777" w:rsidR="00620609" w:rsidRPr="001E26AB" w:rsidRDefault="00641AF5">
      <w:pPr>
        <w:spacing w:after="120"/>
        <w:rPr>
          <w:rFonts w:asciiTheme="majorHAnsi" w:hAnsiTheme="majorHAnsi"/>
        </w:rPr>
      </w:pPr>
      <w:r w:rsidRPr="001E26AB">
        <w:rPr>
          <w:rFonts w:asciiTheme="majorHAnsi" w:hAnsiTheme="majorHAnsi"/>
        </w:rPr>
        <w:t>Submit the Preliminary Proposal Form to your academy chair for review and approval.</w:t>
      </w:r>
    </w:p>
    <w:p w14:paraId="5A364E1A" w14:textId="77777777" w:rsidR="00960E8C" w:rsidRDefault="00960E8C">
      <w:pPr>
        <w:jc w:val="center"/>
        <w:rPr>
          <w:rFonts w:asciiTheme="majorHAnsi" w:hAnsiTheme="majorHAnsi"/>
          <w:b/>
          <w:color w:val="003366"/>
          <w:sz w:val="28"/>
        </w:rPr>
      </w:pPr>
    </w:p>
    <w:p w14:paraId="0A78866E" w14:textId="77777777" w:rsidR="00960E8C" w:rsidRDefault="00960E8C">
      <w:pPr>
        <w:jc w:val="center"/>
        <w:rPr>
          <w:rFonts w:asciiTheme="majorHAnsi" w:hAnsiTheme="majorHAnsi"/>
          <w:b/>
          <w:color w:val="003366"/>
          <w:sz w:val="28"/>
        </w:rPr>
      </w:pPr>
    </w:p>
    <w:p w14:paraId="0078A153" w14:textId="705F1369" w:rsidR="00620609" w:rsidRPr="001E26AB" w:rsidRDefault="00641AF5">
      <w:pPr>
        <w:jc w:val="center"/>
        <w:rPr>
          <w:rFonts w:asciiTheme="majorHAnsi" w:hAnsiTheme="majorHAnsi"/>
        </w:rPr>
      </w:pPr>
      <w:r w:rsidRPr="001E26AB">
        <w:rPr>
          <w:rFonts w:asciiTheme="majorHAnsi" w:hAnsiTheme="majorHAnsi"/>
          <w:b/>
          <w:color w:val="003366"/>
          <w:sz w:val="28"/>
        </w:rPr>
        <w:lastRenderedPageBreak/>
        <w:t xml:space="preserve">Step 3: </w:t>
      </w:r>
      <w:r w:rsidR="001E26AB">
        <w:rPr>
          <w:rFonts w:asciiTheme="majorHAnsi" w:hAnsiTheme="majorHAnsi"/>
          <w:b/>
          <w:color w:val="003366"/>
          <w:sz w:val="28"/>
        </w:rPr>
        <w:t xml:space="preserve">NAP </w:t>
      </w:r>
      <w:r w:rsidRPr="001E26AB">
        <w:rPr>
          <w:rFonts w:asciiTheme="majorHAnsi" w:hAnsiTheme="majorHAnsi"/>
          <w:b/>
          <w:color w:val="003366"/>
          <w:sz w:val="28"/>
        </w:rPr>
        <w:t>Council Review</w:t>
      </w:r>
    </w:p>
    <w:p w14:paraId="2ED1971D" w14:textId="6BF7F291" w:rsidR="00620609" w:rsidRPr="001E26AB" w:rsidRDefault="00641AF5">
      <w:pPr>
        <w:spacing w:after="120"/>
        <w:rPr>
          <w:rFonts w:asciiTheme="majorHAnsi" w:hAnsiTheme="majorHAnsi"/>
        </w:rPr>
      </w:pPr>
      <w:r w:rsidRPr="001E26AB">
        <w:rPr>
          <w:rFonts w:asciiTheme="majorHAnsi" w:hAnsiTheme="majorHAnsi"/>
        </w:rPr>
        <w:t xml:space="preserve">Request your academy chair post the proposal to the </w:t>
      </w:r>
      <w:r w:rsidR="001E26AB">
        <w:rPr>
          <w:rFonts w:asciiTheme="majorHAnsi" w:hAnsiTheme="majorHAnsi"/>
        </w:rPr>
        <w:t>NAP Council</w:t>
      </w:r>
      <w:r w:rsidRPr="001E26AB">
        <w:rPr>
          <w:rFonts w:asciiTheme="majorHAnsi" w:hAnsiTheme="majorHAnsi"/>
        </w:rPr>
        <w:t xml:space="preserve"> in Basecamp for other </w:t>
      </w:r>
      <w:r w:rsidR="001E26AB">
        <w:rPr>
          <w:rFonts w:asciiTheme="majorHAnsi" w:hAnsiTheme="majorHAnsi"/>
        </w:rPr>
        <w:t>Academy C</w:t>
      </w:r>
      <w:r w:rsidRPr="001E26AB">
        <w:rPr>
          <w:rFonts w:asciiTheme="majorHAnsi" w:hAnsiTheme="majorHAnsi"/>
        </w:rPr>
        <w:t>hairs to review. Must remain posted for at least 1 week.</w:t>
      </w:r>
      <w:r w:rsidR="001E26AB" w:rsidRPr="001E26AB">
        <w:rPr>
          <w:rFonts w:asciiTheme="majorHAnsi" w:hAnsiTheme="majorHAnsi"/>
        </w:rPr>
        <w:t xml:space="preserve"> (Possibly ask each Academy to OPT IN or OPT OUT)</w:t>
      </w:r>
    </w:p>
    <w:p w14:paraId="24330BAC" w14:textId="77777777" w:rsidR="00620609" w:rsidRPr="001E26AB" w:rsidRDefault="00641AF5">
      <w:pPr>
        <w:jc w:val="center"/>
        <w:rPr>
          <w:rFonts w:asciiTheme="majorHAnsi" w:hAnsiTheme="majorHAnsi"/>
        </w:rPr>
      </w:pPr>
      <w:r w:rsidRPr="001E26AB">
        <w:rPr>
          <w:rFonts w:asciiTheme="majorHAnsi" w:hAnsiTheme="majorHAnsi"/>
          <w:b/>
          <w:color w:val="003366"/>
          <w:sz w:val="28"/>
        </w:rPr>
        <w:t>Step 4: Collaboration Refinement</w:t>
      </w:r>
    </w:p>
    <w:p w14:paraId="5553991A" w14:textId="77777777" w:rsidR="00620609" w:rsidRPr="001E26AB" w:rsidRDefault="00641AF5">
      <w:pPr>
        <w:spacing w:after="120"/>
        <w:rPr>
          <w:rFonts w:asciiTheme="majorHAnsi" w:hAnsiTheme="majorHAnsi"/>
        </w:rPr>
      </w:pPr>
      <w:r w:rsidRPr="001E26AB">
        <w:rPr>
          <w:rFonts w:asciiTheme="majorHAnsi" w:hAnsiTheme="majorHAnsi"/>
        </w:rPr>
        <w:t>Meet with collaborating academy members (if applicable) to refine the proposal.</w:t>
      </w:r>
    </w:p>
    <w:p w14:paraId="2AF20D34" w14:textId="77777777" w:rsidR="00960E8C" w:rsidRDefault="00960E8C">
      <w:pPr>
        <w:jc w:val="center"/>
        <w:rPr>
          <w:rFonts w:asciiTheme="majorHAnsi" w:hAnsiTheme="majorHAnsi"/>
          <w:b/>
          <w:color w:val="003366"/>
          <w:sz w:val="28"/>
        </w:rPr>
      </w:pPr>
    </w:p>
    <w:p w14:paraId="4E35971E" w14:textId="0DB66FF7" w:rsidR="00620609" w:rsidRPr="001E26AB" w:rsidRDefault="00641AF5">
      <w:pPr>
        <w:jc w:val="center"/>
        <w:rPr>
          <w:rFonts w:asciiTheme="majorHAnsi" w:hAnsiTheme="majorHAnsi"/>
        </w:rPr>
      </w:pPr>
      <w:r w:rsidRPr="001E26AB">
        <w:rPr>
          <w:rFonts w:asciiTheme="majorHAnsi" w:hAnsiTheme="majorHAnsi"/>
          <w:b/>
          <w:color w:val="003366"/>
          <w:sz w:val="28"/>
        </w:rPr>
        <w:t>Step 5: Move to Guidelines &amp; Process Form</w:t>
      </w:r>
    </w:p>
    <w:p w14:paraId="770A80F1" w14:textId="059097C7" w:rsidR="00960E8C" w:rsidRDefault="00641AF5" w:rsidP="00960E8C">
      <w:pPr>
        <w:spacing w:after="120"/>
        <w:rPr>
          <w:rFonts w:asciiTheme="majorHAnsi" w:hAnsiTheme="majorHAnsi"/>
        </w:rPr>
      </w:pPr>
      <w:r w:rsidRPr="001E26AB">
        <w:rPr>
          <w:rFonts w:asciiTheme="majorHAnsi" w:hAnsiTheme="majorHAnsi"/>
        </w:rPr>
        <w:t>Once refined, continue with Step 1 of the Guidelines and Process form.</w:t>
      </w:r>
    </w:p>
    <w:p w14:paraId="171B61F8" w14:textId="108A352C" w:rsidR="00960E8C" w:rsidRDefault="00960E8C" w:rsidP="00960E8C">
      <w:pPr>
        <w:spacing w:after="120"/>
        <w:rPr>
          <w:rFonts w:asciiTheme="majorHAnsi" w:hAnsiTheme="majorHAnsi"/>
        </w:rPr>
      </w:pPr>
    </w:p>
    <w:p w14:paraId="212696CD" w14:textId="60740AB1" w:rsidR="00960E8C" w:rsidRDefault="00960E8C" w:rsidP="00960E8C">
      <w:pPr>
        <w:spacing w:after="120"/>
        <w:rPr>
          <w:rFonts w:asciiTheme="majorHAnsi" w:hAnsiTheme="majorHAnsi"/>
        </w:rPr>
      </w:pPr>
    </w:p>
    <w:p w14:paraId="5ECB086F" w14:textId="2E0F65E3" w:rsidR="00960E8C" w:rsidRDefault="00960E8C" w:rsidP="00960E8C">
      <w:pPr>
        <w:spacing w:after="120"/>
        <w:rPr>
          <w:rFonts w:asciiTheme="majorHAnsi" w:hAnsiTheme="majorHAnsi"/>
        </w:rPr>
      </w:pPr>
    </w:p>
    <w:p w14:paraId="1FC48DF5" w14:textId="5286B756" w:rsidR="00960E8C" w:rsidRDefault="00960E8C" w:rsidP="00960E8C">
      <w:pPr>
        <w:spacing w:after="120"/>
        <w:rPr>
          <w:rFonts w:asciiTheme="majorHAnsi" w:hAnsiTheme="majorHAnsi"/>
        </w:rPr>
      </w:pPr>
    </w:p>
    <w:p w14:paraId="15343516" w14:textId="0EE5547A" w:rsidR="00960E8C" w:rsidRDefault="00960E8C" w:rsidP="00960E8C">
      <w:pPr>
        <w:spacing w:after="120"/>
        <w:rPr>
          <w:rFonts w:asciiTheme="majorHAnsi" w:hAnsiTheme="majorHAnsi"/>
        </w:rPr>
      </w:pPr>
    </w:p>
    <w:p w14:paraId="0EE68ABD" w14:textId="3D6533E6" w:rsidR="00960E8C" w:rsidRDefault="00960E8C" w:rsidP="00960E8C">
      <w:pPr>
        <w:spacing w:after="120"/>
        <w:rPr>
          <w:rFonts w:asciiTheme="majorHAnsi" w:hAnsiTheme="majorHAnsi"/>
        </w:rPr>
      </w:pPr>
    </w:p>
    <w:p w14:paraId="6E84E414" w14:textId="7B2ED82F" w:rsidR="00960E8C" w:rsidRDefault="00960E8C" w:rsidP="00960E8C">
      <w:pPr>
        <w:spacing w:after="120"/>
        <w:rPr>
          <w:rFonts w:asciiTheme="majorHAnsi" w:hAnsiTheme="majorHAnsi"/>
        </w:rPr>
      </w:pPr>
    </w:p>
    <w:p w14:paraId="4F288C44" w14:textId="6199FD05" w:rsidR="00960E8C" w:rsidRDefault="00960E8C" w:rsidP="00960E8C">
      <w:pPr>
        <w:spacing w:after="120"/>
        <w:rPr>
          <w:rFonts w:asciiTheme="majorHAnsi" w:hAnsiTheme="majorHAnsi"/>
        </w:rPr>
      </w:pPr>
    </w:p>
    <w:p w14:paraId="6B8C8D5E" w14:textId="0A184637" w:rsidR="00960E8C" w:rsidRDefault="00960E8C" w:rsidP="00960E8C">
      <w:pPr>
        <w:spacing w:after="120"/>
        <w:rPr>
          <w:rFonts w:asciiTheme="majorHAnsi" w:hAnsiTheme="majorHAnsi"/>
        </w:rPr>
      </w:pPr>
    </w:p>
    <w:p w14:paraId="604A5138" w14:textId="1E1AB5C0" w:rsidR="00960E8C" w:rsidRDefault="00960E8C" w:rsidP="00960E8C">
      <w:pPr>
        <w:spacing w:after="120"/>
        <w:rPr>
          <w:rFonts w:asciiTheme="majorHAnsi" w:hAnsiTheme="majorHAnsi"/>
        </w:rPr>
      </w:pPr>
    </w:p>
    <w:p w14:paraId="01BB4984" w14:textId="08FFFA5D" w:rsidR="00960E8C" w:rsidRDefault="00960E8C" w:rsidP="00960E8C">
      <w:pPr>
        <w:spacing w:after="120"/>
        <w:rPr>
          <w:rFonts w:asciiTheme="majorHAnsi" w:hAnsiTheme="majorHAnsi"/>
        </w:rPr>
      </w:pPr>
    </w:p>
    <w:p w14:paraId="5F34781C" w14:textId="7AF0AF16" w:rsidR="00960E8C" w:rsidRDefault="00960E8C" w:rsidP="00960E8C">
      <w:pPr>
        <w:spacing w:after="120"/>
        <w:rPr>
          <w:rFonts w:asciiTheme="majorHAnsi" w:hAnsiTheme="majorHAnsi"/>
        </w:rPr>
      </w:pPr>
    </w:p>
    <w:p w14:paraId="7E79E99B" w14:textId="2603E103" w:rsidR="00960E8C" w:rsidRDefault="00960E8C" w:rsidP="00960E8C">
      <w:pPr>
        <w:spacing w:after="120"/>
        <w:rPr>
          <w:rFonts w:asciiTheme="majorHAnsi" w:hAnsiTheme="majorHAnsi"/>
        </w:rPr>
      </w:pPr>
    </w:p>
    <w:p w14:paraId="7DDBF3BF" w14:textId="7A22E769" w:rsidR="00960E8C" w:rsidRDefault="00960E8C" w:rsidP="00960E8C">
      <w:pPr>
        <w:spacing w:after="120"/>
        <w:rPr>
          <w:rFonts w:asciiTheme="majorHAnsi" w:hAnsiTheme="majorHAnsi"/>
        </w:rPr>
      </w:pPr>
    </w:p>
    <w:p w14:paraId="28149F42" w14:textId="3A2E610C" w:rsidR="00960E8C" w:rsidRDefault="00960E8C" w:rsidP="00960E8C">
      <w:pPr>
        <w:spacing w:after="120"/>
        <w:rPr>
          <w:rFonts w:asciiTheme="majorHAnsi" w:hAnsiTheme="majorHAnsi"/>
        </w:rPr>
      </w:pPr>
    </w:p>
    <w:p w14:paraId="204DDA6F" w14:textId="65C19C54" w:rsidR="00960E8C" w:rsidRDefault="00960E8C" w:rsidP="00960E8C">
      <w:pPr>
        <w:spacing w:after="120"/>
        <w:rPr>
          <w:rFonts w:asciiTheme="majorHAnsi" w:hAnsiTheme="majorHAnsi"/>
        </w:rPr>
      </w:pPr>
    </w:p>
    <w:p w14:paraId="4F9731B5" w14:textId="765ADBDF" w:rsidR="00960E8C" w:rsidRDefault="00960E8C" w:rsidP="00960E8C">
      <w:pPr>
        <w:spacing w:after="120"/>
        <w:rPr>
          <w:rFonts w:asciiTheme="majorHAnsi" w:hAnsiTheme="majorHAnsi"/>
        </w:rPr>
      </w:pPr>
    </w:p>
    <w:p w14:paraId="16B1E22A" w14:textId="413E2B51" w:rsidR="00960E8C" w:rsidRDefault="00960E8C" w:rsidP="00960E8C">
      <w:pPr>
        <w:spacing w:after="120"/>
        <w:rPr>
          <w:rFonts w:asciiTheme="majorHAnsi" w:hAnsiTheme="majorHAnsi"/>
        </w:rPr>
      </w:pPr>
    </w:p>
    <w:p w14:paraId="5C53595E" w14:textId="77777777" w:rsidR="00960E8C" w:rsidRDefault="00960E8C" w:rsidP="00960E8C">
      <w:pPr>
        <w:spacing w:after="120"/>
        <w:rPr>
          <w:rFonts w:asciiTheme="majorHAnsi" w:hAnsiTheme="majorHAnsi"/>
        </w:rPr>
        <w:sectPr w:rsidR="00960E8C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C7C2FFC" w14:textId="690191C3" w:rsidR="00620609" w:rsidRPr="003C1A93" w:rsidRDefault="00641AF5" w:rsidP="00960E8C">
      <w:pPr>
        <w:spacing w:after="120"/>
        <w:jc w:val="center"/>
        <w:rPr>
          <w:rFonts w:asciiTheme="majorHAnsi" w:hAnsiTheme="majorHAnsi"/>
          <w:sz w:val="72"/>
          <w:szCs w:val="72"/>
        </w:rPr>
      </w:pPr>
      <w:r w:rsidRPr="003C1A93">
        <w:rPr>
          <w:rFonts w:asciiTheme="majorHAnsi" w:hAnsiTheme="majorHAnsi"/>
          <w:b/>
          <w:color w:val="003366"/>
          <w:sz w:val="72"/>
          <w:szCs w:val="72"/>
        </w:rPr>
        <w:lastRenderedPageBreak/>
        <w:t>Visual Timeline</w:t>
      </w:r>
    </w:p>
    <w:p w14:paraId="0CDBBBDA" w14:textId="03D53889" w:rsidR="00960E8C" w:rsidRDefault="00960E8C">
      <w:pPr>
        <w:spacing w:after="120"/>
        <w:rPr>
          <w:rFonts w:asciiTheme="majorHAnsi" w:hAnsiTheme="majorHAnsi"/>
        </w:rPr>
        <w:sectPr w:rsidR="00960E8C" w:rsidSect="00960E8C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  <w:r>
        <w:rPr>
          <w:rFonts w:asciiTheme="majorHAnsi" w:hAnsiTheme="majorHAnsi"/>
          <w:noProof/>
        </w:rPr>
        <w:drawing>
          <wp:inline distT="0" distB="0" distL="0" distR="0" wp14:anchorId="33A5ACEA" wp14:editId="5402B9C1">
            <wp:extent cx="8902700" cy="3200400"/>
            <wp:effectExtent l="0" t="0" r="508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14AC7B1" w14:textId="77777777" w:rsidR="00960E8C" w:rsidRPr="001E26AB" w:rsidRDefault="00960E8C" w:rsidP="00641AF5">
      <w:pPr>
        <w:spacing w:after="120"/>
        <w:rPr>
          <w:rFonts w:asciiTheme="majorHAnsi" w:hAnsiTheme="majorHAnsi"/>
        </w:rPr>
      </w:pPr>
    </w:p>
    <w:sectPr w:rsidR="00960E8C" w:rsidRPr="001E26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8410" w14:textId="77777777" w:rsidR="009F091E" w:rsidRDefault="009F091E" w:rsidP="003C1A93">
      <w:pPr>
        <w:spacing w:after="0" w:line="240" w:lineRule="auto"/>
      </w:pPr>
      <w:r>
        <w:separator/>
      </w:r>
    </w:p>
  </w:endnote>
  <w:endnote w:type="continuationSeparator" w:id="0">
    <w:p w14:paraId="74FC5E4D" w14:textId="77777777" w:rsidR="009F091E" w:rsidRDefault="009F091E" w:rsidP="003C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BBCD" w14:textId="77777777" w:rsidR="009F091E" w:rsidRDefault="009F091E" w:rsidP="003C1A93">
      <w:pPr>
        <w:spacing w:after="0" w:line="240" w:lineRule="auto"/>
      </w:pPr>
      <w:r>
        <w:separator/>
      </w:r>
    </w:p>
  </w:footnote>
  <w:footnote w:type="continuationSeparator" w:id="0">
    <w:p w14:paraId="5C240D0B" w14:textId="77777777" w:rsidR="009F091E" w:rsidRDefault="009F091E" w:rsidP="003C1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1937D9"/>
    <w:multiLevelType w:val="hybridMultilevel"/>
    <w:tmpl w:val="822A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1759E"/>
    <w:multiLevelType w:val="hybridMultilevel"/>
    <w:tmpl w:val="15A0F06E"/>
    <w:lvl w:ilvl="0" w:tplc="BF606294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9D5FCA"/>
    <w:multiLevelType w:val="hybridMultilevel"/>
    <w:tmpl w:val="ED5E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E392F"/>
    <w:multiLevelType w:val="hybridMultilevel"/>
    <w:tmpl w:val="E0AA8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224108">
    <w:abstractNumId w:val="8"/>
  </w:num>
  <w:num w:numId="2" w16cid:durableId="281828">
    <w:abstractNumId w:val="6"/>
  </w:num>
  <w:num w:numId="3" w16cid:durableId="209461016">
    <w:abstractNumId w:val="5"/>
  </w:num>
  <w:num w:numId="4" w16cid:durableId="994341273">
    <w:abstractNumId w:val="4"/>
  </w:num>
  <w:num w:numId="5" w16cid:durableId="1831824437">
    <w:abstractNumId w:val="7"/>
  </w:num>
  <w:num w:numId="6" w16cid:durableId="1203128947">
    <w:abstractNumId w:val="3"/>
  </w:num>
  <w:num w:numId="7" w16cid:durableId="835149716">
    <w:abstractNumId w:val="2"/>
  </w:num>
  <w:num w:numId="8" w16cid:durableId="1117676712">
    <w:abstractNumId w:val="1"/>
  </w:num>
  <w:num w:numId="9" w16cid:durableId="202601326">
    <w:abstractNumId w:val="0"/>
  </w:num>
  <w:num w:numId="10" w16cid:durableId="1115559146">
    <w:abstractNumId w:val="9"/>
  </w:num>
  <w:num w:numId="11" w16cid:durableId="1572614946">
    <w:abstractNumId w:val="12"/>
  </w:num>
  <w:num w:numId="12" w16cid:durableId="11357536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2038794">
    <w:abstractNumId w:val="11"/>
  </w:num>
  <w:num w:numId="14" w16cid:durableId="1021663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26AB"/>
    <w:rsid w:val="0029639D"/>
    <w:rsid w:val="00326F90"/>
    <w:rsid w:val="003C1A93"/>
    <w:rsid w:val="00620609"/>
    <w:rsid w:val="00641AF5"/>
    <w:rsid w:val="00706A70"/>
    <w:rsid w:val="00811A9E"/>
    <w:rsid w:val="00960E8C"/>
    <w:rsid w:val="009F091E"/>
    <w:rsid w:val="00AA1D8D"/>
    <w:rsid w:val="00B47730"/>
    <w:rsid w:val="00CB0664"/>
    <w:rsid w:val="00DA433F"/>
    <w:rsid w:val="00DD02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8DDEE7"/>
  <w14:defaultImageDpi w14:val="300"/>
  <w15:docId w15:val="{0DDD82EC-53C3-405F-9C01-9A491D7A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695F1E-8507-4448-95FE-A857519D3D2E}" type="doc">
      <dgm:prSet loTypeId="urn:microsoft.com/office/officeart/2005/8/layout/process1" loCatId="process" qsTypeId="urn:microsoft.com/office/officeart/2005/8/quickstyle/simple1" qsCatId="simple" csTypeId="urn:microsoft.com/office/officeart/2005/8/colors/colorful2" csCatId="colorful" phldr="1"/>
      <dgm:spPr/>
    </dgm:pt>
    <dgm:pt modelId="{60D2EB14-A15C-41BC-8D9E-9DA8B2BA7E96}">
      <dgm:prSet phldrT="[Text]" custT="1"/>
      <dgm:spPr/>
      <dgm:t>
        <a:bodyPr/>
        <a:lstStyle/>
        <a:p>
          <a:r>
            <a:rPr lang="en-US" sz="1000" b="1">
              <a:latin typeface="+mj-lt"/>
            </a:rPr>
            <a:t>Week 1: </a:t>
          </a:r>
          <a:r>
            <a:rPr lang="en-US" sz="1000">
              <a:latin typeface="+mj-lt"/>
            </a:rPr>
            <a:t>Academy Chair posts idea in Basecamp for other chairs to review and join efforts</a:t>
          </a:r>
        </a:p>
      </dgm:t>
    </dgm:pt>
    <dgm:pt modelId="{366CA4E3-A4FC-4250-9504-6F7A19F6B579}" type="parTrans" cxnId="{46F5C5E7-D62C-40CC-BDAF-FCD8D5D412BF}">
      <dgm:prSet/>
      <dgm:spPr/>
      <dgm:t>
        <a:bodyPr/>
        <a:lstStyle/>
        <a:p>
          <a:endParaRPr lang="en-US"/>
        </a:p>
      </dgm:t>
    </dgm:pt>
    <dgm:pt modelId="{4FEA1EFF-6296-46E0-9509-195739D538BD}" type="sibTrans" cxnId="{46F5C5E7-D62C-40CC-BDAF-FCD8D5D412BF}">
      <dgm:prSet/>
      <dgm:spPr/>
      <dgm:t>
        <a:bodyPr/>
        <a:lstStyle/>
        <a:p>
          <a:endParaRPr lang="en-US"/>
        </a:p>
      </dgm:t>
    </dgm:pt>
    <dgm:pt modelId="{9FCED70C-9757-4BEC-98A3-284E49486FB2}">
      <dgm:prSet phldrT="[Text]" custT="1"/>
      <dgm:spPr/>
      <dgm:t>
        <a:bodyPr/>
        <a:lstStyle/>
        <a:p>
          <a:r>
            <a:rPr lang="en-US" sz="1000" b="1">
              <a:latin typeface="+mj-lt"/>
            </a:rPr>
            <a:t>Week 2:</a:t>
          </a:r>
          <a:r>
            <a:rPr lang="en-US" sz="1000">
              <a:latin typeface="+mj-lt"/>
            </a:rPr>
            <a:t> Meet with representatives from other academies interested in your proposal</a:t>
          </a:r>
        </a:p>
      </dgm:t>
    </dgm:pt>
    <dgm:pt modelId="{37852C60-2448-44BD-8F15-5178CD8C724C}" type="parTrans" cxnId="{77E18C31-82B6-401E-8BE0-0C256CAE2DE7}">
      <dgm:prSet/>
      <dgm:spPr/>
      <dgm:t>
        <a:bodyPr/>
        <a:lstStyle/>
        <a:p>
          <a:endParaRPr lang="en-US"/>
        </a:p>
      </dgm:t>
    </dgm:pt>
    <dgm:pt modelId="{BAD3C7D0-5475-4A47-ADF9-4C37FC323E13}" type="sibTrans" cxnId="{77E18C31-82B6-401E-8BE0-0C256CAE2DE7}">
      <dgm:prSet/>
      <dgm:spPr/>
      <dgm:t>
        <a:bodyPr/>
        <a:lstStyle/>
        <a:p>
          <a:endParaRPr lang="en-US"/>
        </a:p>
      </dgm:t>
    </dgm:pt>
    <dgm:pt modelId="{13221ACE-C8CD-4DD4-B784-31DD1E18622E}">
      <dgm:prSet phldrT="[Text]" custT="1"/>
      <dgm:spPr/>
      <dgm:t>
        <a:bodyPr/>
        <a:lstStyle/>
        <a:p>
          <a:r>
            <a:rPr lang="en-US" sz="1000" b="1">
              <a:latin typeface="+mj-lt"/>
            </a:rPr>
            <a:t>Weeks 3-5: </a:t>
          </a:r>
          <a:r>
            <a:rPr lang="en-US" sz="1000">
              <a:latin typeface="+mj-lt"/>
            </a:rPr>
            <a:t>Develop proposal using this template</a:t>
          </a:r>
        </a:p>
      </dgm:t>
    </dgm:pt>
    <dgm:pt modelId="{4421951C-83B2-4959-BEBD-FD8053B02560}" type="parTrans" cxnId="{203BAB6D-6788-41ED-A50B-A181D7F85988}">
      <dgm:prSet/>
      <dgm:spPr/>
      <dgm:t>
        <a:bodyPr/>
        <a:lstStyle/>
        <a:p>
          <a:endParaRPr lang="en-US"/>
        </a:p>
      </dgm:t>
    </dgm:pt>
    <dgm:pt modelId="{872968B9-015A-4BD7-883B-FC1059F10B81}" type="sibTrans" cxnId="{203BAB6D-6788-41ED-A50B-A181D7F85988}">
      <dgm:prSet/>
      <dgm:spPr/>
      <dgm:t>
        <a:bodyPr/>
        <a:lstStyle/>
        <a:p>
          <a:endParaRPr lang="en-US"/>
        </a:p>
      </dgm:t>
    </dgm:pt>
    <dgm:pt modelId="{95C7F471-8F0F-4AB6-8C93-A55F04108527}">
      <dgm:prSet custT="1"/>
      <dgm:spPr/>
      <dgm:t>
        <a:bodyPr/>
        <a:lstStyle/>
        <a:p>
          <a:r>
            <a:rPr lang="en-US" sz="1200" b="1">
              <a:solidFill>
                <a:srgbClr val="FFC000"/>
              </a:solidFill>
              <a:latin typeface="+mj-lt"/>
              <a:sym typeface="Wingdings" panose="05000000000000000000" pitchFamily="2" charset="2"/>
            </a:rPr>
            <a:t></a:t>
          </a:r>
          <a:r>
            <a:rPr lang="en-US" sz="1200" b="1">
              <a:solidFill>
                <a:srgbClr val="FFC000"/>
              </a:solidFill>
              <a:latin typeface="+mj-lt"/>
            </a:rPr>
            <a:t>Present idea to your Academy Chair</a:t>
          </a:r>
        </a:p>
      </dgm:t>
    </dgm:pt>
    <dgm:pt modelId="{4F89D757-1584-4BBB-83FE-0807312B5B2D}" type="parTrans" cxnId="{F23B91F0-F897-4554-974A-CFDDCECB9F7C}">
      <dgm:prSet/>
      <dgm:spPr/>
      <dgm:t>
        <a:bodyPr/>
        <a:lstStyle/>
        <a:p>
          <a:endParaRPr lang="en-US"/>
        </a:p>
      </dgm:t>
    </dgm:pt>
    <dgm:pt modelId="{74783FBE-2205-42D3-A745-D27C283704C3}" type="sibTrans" cxnId="{F23B91F0-F897-4554-974A-CFDDCECB9F7C}">
      <dgm:prSet/>
      <dgm:spPr/>
      <dgm:t>
        <a:bodyPr/>
        <a:lstStyle/>
        <a:p>
          <a:endParaRPr lang="en-US"/>
        </a:p>
      </dgm:t>
    </dgm:pt>
    <dgm:pt modelId="{8F9EB107-1E19-4DFA-9CF1-D2B94DB4B435}">
      <dgm:prSet custT="1"/>
      <dgm:spPr/>
      <dgm:t>
        <a:bodyPr/>
        <a:lstStyle/>
        <a:p>
          <a:r>
            <a:rPr lang="en-US" sz="1000" b="1">
              <a:latin typeface="+mj-lt"/>
            </a:rPr>
            <a:t>Week 5:</a:t>
          </a:r>
          <a:r>
            <a:rPr lang="en-US" sz="1000">
              <a:latin typeface="+mj-lt"/>
            </a:rPr>
            <a:t> </a:t>
          </a:r>
        </a:p>
        <a:p>
          <a:r>
            <a:rPr lang="en-US" sz="1000">
              <a:latin typeface="+mj-lt"/>
            </a:rPr>
            <a:t> Ask a committee leader (Chair, Chair-Elect, or Committee Chair) to contact VP of PD</a:t>
          </a:r>
        </a:p>
      </dgm:t>
    </dgm:pt>
    <dgm:pt modelId="{1346E71E-8D52-49F2-B083-CD85111D3B37}" type="parTrans" cxnId="{C5D8EA59-7D55-46FC-B4FF-E09CD8F48E67}">
      <dgm:prSet/>
      <dgm:spPr/>
      <dgm:t>
        <a:bodyPr/>
        <a:lstStyle/>
        <a:p>
          <a:endParaRPr lang="en-US"/>
        </a:p>
      </dgm:t>
    </dgm:pt>
    <dgm:pt modelId="{7455EC92-9C83-49F9-9799-1CD47FE8CF7C}" type="sibTrans" cxnId="{C5D8EA59-7D55-46FC-B4FF-E09CD8F48E67}">
      <dgm:prSet/>
      <dgm:spPr/>
      <dgm:t>
        <a:bodyPr/>
        <a:lstStyle/>
        <a:p>
          <a:endParaRPr lang="en-US"/>
        </a:p>
      </dgm:t>
    </dgm:pt>
    <dgm:pt modelId="{FC6A0B01-5916-4B41-9FB3-E2DB1722FDEE}">
      <dgm:prSet custT="1"/>
      <dgm:spPr/>
      <dgm:t>
        <a:bodyPr/>
        <a:lstStyle/>
        <a:p>
          <a:r>
            <a:rPr lang="en-US" sz="1000" b="1">
              <a:latin typeface="+mj-lt"/>
            </a:rPr>
            <a:t>Week 7: </a:t>
          </a:r>
          <a:r>
            <a:rPr lang="en-US" sz="1000">
              <a:latin typeface="+mj-lt"/>
            </a:rPr>
            <a:t>Receive final decision from VP of PD</a:t>
          </a:r>
        </a:p>
      </dgm:t>
    </dgm:pt>
    <dgm:pt modelId="{9B4F9290-CD72-4225-BFE7-41881946BFDA}" type="parTrans" cxnId="{16FFC409-89D1-4181-B2AC-C2FDD2D3EE33}">
      <dgm:prSet/>
      <dgm:spPr/>
      <dgm:t>
        <a:bodyPr/>
        <a:lstStyle/>
        <a:p>
          <a:endParaRPr lang="en-US"/>
        </a:p>
      </dgm:t>
    </dgm:pt>
    <dgm:pt modelId="{2A428C46-DA41-4C57-AF85-8C29FBE55676}" type="sibTrans" cxnId="{16FFC409-89D1-4181-B2AC-C2FDD2D3EE33}">
      <dgm:prSet/>
      <dgm:spPr/>
      <dgm:t>
        <a:bodyPr/>
        <a:lstStyle/>
        <a:p>
          <a:endParaRPr lang="en-US"/>
        </a:p>
      </dgm:t>
    </dgm:pt>
    <dgm:pt modelId="{9671E085-E7A9-4BAD-8FCC-C16214B47CC4}">
      <dgm:prSet custT="1"/>
      <dgm:spPr/>
      <dgm:t>
        <a:bodyPr/>
        <a:lstStyle/>
        <a:p>
          <a:r>
            <a:rPr lang="en-US" sz="1000" b="1">
              <a:latin typeface="+mj-lt"/>
            </a:rPr>
            <a:t>Week 8: </a:t>
          </a:r>
          <a:r>
            <a:rPr lang="en-US" sz="1000">
              <a:latin typeface="+mj-lt"/>
            </a:rPr>
            <a:t>Coordinate with NAP Project Coordinator to schedule NAP Zoom session</a:t>
          </a:r>
        </a:p>
      </dgm:t>
    </dgm:pt>
    <dgm:pt modelId="{A139F067-9327-415A-8061-D845EFAA3887}" type="parTrans" cxnId="{D17A0E02-B9D0-4B50-A080-A7B673698952}">
      <dgm:prSet/>
      <dgm:spPr/>
      <dgm:t>
        <a:bodyPr/>
        <a:lstStyle/>
        <a:p>
          <a:endParaRPr lang="en-US"/>
        </a:p>
      </dgm:t>
    </dgm:pt>
    <dgm:pt modelId="{E0DCD784-2AEC-470E-BD7B-F7CBBC30E0D1}" type="sibTrans" cxnId="{D17A0E02-B9D0-4B50-A080-A7B673698952}">
      <dgm:prSet/>
      <dgm:spPr/>
      <dgm:t>
        <a:bodyPr/>
        <a:lstStyle/>
        <a:p>
          <a:endParaRPr lang="en-US"/>
        </a:p>
      </dgm:t>
    </dgm:pt>
    <dgm:pt modelId="{DE2FDD6D-8E1D-429E-9304-682AD47CF8EA}">
      <dgm:prSet custT="1"/>
      <dgm:spPr/>
      <dgm:t>
        <a:bodyPr/>
        <a:lstStyle/>
        <a:p>
          <a:r>
            <a:rPr lang="en-US" sz="1000" b="1">
              <a:latin typeface="+mj-lt"/>
            </a:rPr>
            <a:t>Week 6: </a:t>
          </a:r>
        </a:p>
        <a:p>
          <a:r>
            <a:rPr lang="en-US" sz="1000">
              <a:latin typeface="+mj-lt"/>
            </a:rPr>
            <a:t>VP of PD reviews proposal and presents to NAP Leadership Team and Executive Director</a:t>
          </a:r>
        </a:p>
      </dgm:t>
    </dgm:pt>
    <dgm:pt modelId="{DA57F0CE-AD73-4FEA-95B2-AE4AB143518A}" type="parTrans" cxnId="{94C657C1-A512-46B1-BD61-5D8C5480A7B6}">
      <dgm:prSet/>
      <dgm:spPr/>
      <dgm:t>
        <a:bodyPr/>
        <a:lstStyle/>
        <a:p>
          <a:endParaRPr lang="en-US"/>
        </a:p>
      </dgm:t>
    </dgm:pt>
    <dgm:pt modelId="{2FF43AC7-522A-4949-B388-DF5CE42D8BCB}" type="sibTrans" cxnId="{94C657C1-A512-46B1-BD61-5D8C5480A7B6}">
      <dgm:prSet/>
      <dgm:spPr/>
      <dgm:t>
        <a:bodyPr/>
        <a:lstStyle/>
        <a:p>
          <a:endParaRPr lang="en-US"/>
        </a:p>
      </dgm:t>
    </dgm:pt>
    <dgm:pt modelId="{429C97A4-AE81-429F-BA90-C4A3A2F143C3}" type="pres">
      <dgm:prSet presAssocID="{6E695F1E-8507-4448-95FE-A857519D3D2E}" presName="Name0" presStyleCnt="0">
        <dgm:presLayoutVars>
          <dgm:dir/>
          <dgm:resizeHandles val="exact"/>
        </dgm:presLayoutVars>
      </dgm:prSet>
      <dgm:spPr/>
    </dgm:pt>
    <dgm:pt modelId="{2F5FF721-129C-4942-A037-8B058D13F98A}" type="pres">
      <dgm:prSet presAssocID="{95C7F471-8F0F-4AB6-8C93-A55F04108527}" presName="node" presStyleLbl="node1" presStyleIdx="0" presStyleCnt="8">
        <dgm:presLayoutVars>
          <dgm:bulletEnabled val="1"/>
        </dgm:presLayoutVars>
      </dgm:prSet>
      <dgm:spPr/>
    </dgm:pt>
    <dgm:pt modelId="{2677E902-3341-4249-B49E-E58BB982705D}" type="pres">
      <dgm:prSet presAssocID="{74783FBE-2205-42D3-A745-D27C283704C3}" presName="sibTrans" presStyleLbl="sibTrans2D1" presStyleIdx="0" presStyleCnt="7"/>
      <dgm:spPr/>
    </dgm:pt>
    <dgm:pt modelId="{722EF59D-A782-4C47-8D4E-D04D8413055F}" type="pres">
      <dgm:prSet presAssocID="{74783FBE-2205-42D3-A745-D27C283704C3}" presName="connectorText" presStyleLbl="sibTrans2D1" presStyleIdx="0" presStyleCnt="7"/>
      <dgm:spPr/>
    </dgm:pt>
    <dgm:pt modelId="{DCE6FCA7-9CE2-4252-BBF4-EEA663071FD6}" type="pres">
      <dgm:prSet presAssocID="{60D2EB14-A15C-41BC-8D9E-9DA8B2BA7E96}" presName="node" presStyleLbl="node1" presStyleIdx="1" presStyleCnt="8">
        <dgm:presLayoutVars>
          <dgm:bulletEnabled val="1"/>
        </dgm:presLayoutVars>
      </dgm:prSet>
      <dgm:spPr/>
    </dgm:pt>
    <dgm:pt modelId="{1616652D-5218-4850-A90A-CFA8C16E2889}" type="pres">
      <dgm:prSet presAssocID="{4FEA1EFF-6296-46E0-9509-195739D538BD}" presName="sibTrans" presStyleLbl="sibTrans2D1" presStyleIdx="1" presStyleCnt="7"/>
      <dgm:spPr/>
    </dgm:pt>
    <dgm:pt modelId="{46EC8F37-AB49-41BF-A866-069CEEC3F439}" type="pres">
      <dgm:prSet presAssocID="{4FEA1EFF-6296-46E0-9509-195739D538BD}" presName="connectorText" presStyleLbl="sibTrans2D1" presStyleIdx="1" presStyleCnt="7"/>
      <dgm:spPr/>
    </dgm:pt>
    <dgm:pt modelId="{982E249D-D6DD-44FA-B1D4-681B6B6F56E7}" type="pres">
      <dgm:prSet presAssocID="{9FCED70C-9757-4BEC-98A3-284E49486FB2}" presName="node" presStyleLbl="node1" presStyleIdx="2" presStyleCnt="8" custScaleX="124582">
        <dgm:presLayoutVars>
          <dgm:bulletEnabled val="1"/>
        </dgm:presLayoutVars>
      </dgm:prSet>
      <dgm:spPr/>
    </dgm:pt>
    <dgm:pt modelId="{0C4E0A79-5D85-4373-93A8-C328CF556458}" type="pres">
      <dgm:prSet presAssocID="{BAD3C7D0-5475-4A47-ADF9-4C37FC323E13}" presName="sibTrans" presStyleLbl="sibTrans2D1" presStyleIdx="2" presStyleCnt="7"/>
      <dgm:spPr/>
    </dgm:pt>
    <dgm:pt modelId="{80EFB458-60B3-4629-BC0B-DD0B9B5219F0}" type="pres">
      <dgm:prSet presAssocID="{BAD3C7D0-5475-4A47-ADF9-4C37FC323E13}" presName="connectorText" presStyleLbl="sibTrans2D1" presStyleIdx="2" presStyleCnt="7"/>
      <dgm:spPr/>
    </dgm:pt>
    <dgm:pt modelId="{A8692A63-478E-494E-AED8-B17FA0B07CAA}" type="pres">
      <dgm:prSet presAssocID="{13221ACE-C8CD-4DD4-B784-31DD1E18622E}" presName="node" presStyleLbl="node1" presStyleIdx="3" presStyleCnt="8">
        <dgm:presLayoutVars>
          <dgm:bulletEnabled val="1"/>
        </dgm:presLayoutVars>
      </dgm:prSet>
      <dgm:spPr/>
    </dgm:pt>
    <dgm:pt modelId="{A318D571-1392-4F22-86D9-30452B8CA14C}" type="pres">
      <dgm:prSet presAssocID="{872968B9-015A-4BD7-883B-FC1059F10B81}" presName="sibTrans" presStyleLbl="sibTrans2D1" presStyleIdx="3" presStyleCnt="7"/>
      <dgm:spPr/>
    </dgm:pt>
    <dgm:pt modelId="{8518D0B8-3210-4165-BF62-A82416DA2A82}" type="pres">
      <dgm:prSet presAssocID="{872968B9-015A-4BD7-883B-FC1059F10B81}" presName="connectorText" presStyleLbl="sibTrans2D1" presStyleIdx="3" presStyleCnt="7"/>
      <dgm:spPr/>
    </dgm:pt>
    <dgm:pt modelId="{E8F3F7CE-ED02-4924-B221-9159967A6920}" type="pres">
      <dgm:prSet presAssocID="{8F9EB107-1E19-4DFA-9CF1-D2B94DB4B435}" presName="node" presStyleLbl="node1" presStyleIdx="4" presStyleCnt="8">
        <dgm:presLayoutVars>
          <dgm:bulletEnabled val="1"/>
        </dgm:presLayoutVars>
      </dgm:prSet>
      <dgm:spPr/>
    </dgm:pt>
    <dgm:pt modelId="{CC64F776-82DB-47A0-9B7F-250D96F1B374}" type="pres">
      <dgm:prSet presAssocID="{7455EC92-9C83-49F9-9799-1CD47FE8CF7C}" presName="sibTrans" presStyleLbl="sibTrans2D1" presStyleIdx="4" presStyleCnt="7"/>
      <dgm:spPr/>
    </dgm:pt>
    <dgm:pt modelId="{1A0306E8-E527-44D9-BF25-CC0665E448E4}" type="pres">
      <dgm:prSet presAssocID="{7455EC92-9C83-49F9-9799-1CD47FE8CF7C}" presName="connectorText" presStyleLbl="sibTrans2D1" presStyleIdx="4" presStyleCnt="7"/>
      <dgm:spPr/>
    </dgm:pt>
    <dgm:pt modelId="{39FE38A8-A6A6-40FD-AA8F-15E696C251B9}" type="pres">
      <dgm:prSet presAssocID="{DE2FDD6D-8E1D-429E-9304-682AD47CF8EA}" presName="node" presStyleLbl="node1" presStyleIdx="5" presStyleCnt="8">
        <dgm:presLayoutVars>
          <dgm:bulletEnabled val="1"/>
        </dgm:presLayoutVars>
      </dgm:prSet>
      <dgm:spPr/>
    </dgm:pt>
    <dgm:pt modelId="{6F968DB6-B9C2-4E57-8117-D8411A3766AD}" type="pres">
      <dgm:prSet presAssocID="{2FF43AC7-522A-4949-B388-DF5CE42D8BCB}" presName="sibTrans" presStyleLbl="sibTrans2D1" presStyleIdx="5" presStyleCnt="7"/>
      <dgm:spPr/>
    </dgm:pt>
    <dgm:pt modelId="{1BADDD15-202B-4060-813D-EEE3C404C42C}" type="pres">
      <dgm:prSet presAssocID="{2FF43AC7-522A-4949-B388-DF5CE42D8BCB}" presName="connectorText" presStyleLbl="sibTrans2D1" presStyleIdx="5" presStyleCnt="7"/>
      <dgm:spPr/>
    </dgm:pt>
    <dgm:pt modelId="{886C1E8A-1119-4BF1-AC35-80272A650615}" type="pres">
      <dgm:prSet presAssocID="{FC6A0B01-5916-4B41-9FB3-E2DB1722FDEE}" presName="node" presStyleLbl="node1" presStyleIdx="6" presStyleCnt="8">
        <dgm:presLayoutVars>
          <dgm:bulletEnabled val="1"/>
        </dgm:presLayoutVars>
      </dgm:prSet>
      <dgm:spPr/>
    </dgm:pt>
    <dgm:pt modelId="{E1876C77-329F-41CB-AFAB-3581602B4364}" type="pres">
      <dgm:prSet presAssocID="{2A428C46-DA41-4C57-AF85-8C29FBE55676}" presName="sibTrans" presStyleLbl="sibTrans2D1" presStyleIdx="6" presStyleCnt="7"/>
      <dgm:spPr/>
    </dgm:pt>
    <dgm:pt modelId="{1E42CDCE-16C7-4D6B-9C43-2D4ADE50A85A}" type="pres">
      <dgm:prSet presAssocID="{2A428C46-DA41-4C57-AF85-8C29FBE55676}" presName="connectorText" presStyleLbl="sibTrans2D1" presStyleIdx="6" presStyleCnt="7"/>
      <dgm:spPr/>
    </dgm:pt>
    <dgm:pt modelId="{D4805841-B45F-4110-B205-F54565FDD2A4}" type="pres">
      <dgm:prSet presAssocID="{9671E085-E7A9-4BAD-8FCC-C16214B47CC4}" presName="node" presStyleLbl="node1" presStyleIdx="7" presStyleCnt="8">
        <dgm:presLayoutVars>
          <dgm:bulletEnabled val="1"/>
        </dgm:presLayoutVars>
      </dgm:prSet>
      <dgm:spPr/>
    </dgm:pt>
  </dgm:ptLst>
  <dgm:cxnLst>
    <dgm:cxn modelId="{D17A0E02-B9D0-4B50-A080-A7B673698952}" srcId="{6E695F1E-8507-4448-95FE-A857519D3D2E}" destId="{9671E085-E7A9-4BAD-8FCC-C16214B47CC4}" srcOrd="7" destOrd="0" parTransId="{A139F067-9327-415A-8061-D845EFAA3887}" sibTransId="{E0DCD784-2AEC-470E-BD7B-F7CBBC30E0D1}"/>
    <dgm:cxn modelId="{0D1C7802-117E-4182-B2BA-60D883CF4EBC}" type="presOf" srcId="{6E695F1E-8507-4448-95FE-A857519D3D2E}" destId="{429C97A4-AE81-429F-BA90-C4A3A2F143C3}" srcOrd="0" destOrd="0" presId="urn:microsoft.com/office/officeart/2005/8/layout/process1"/>
    <dgm:cxn modelId="{04BE3204-B8CB-4965-A619-0C3A765B3B46}" type="presOf" srcId="{BAD3C7D0-5475-4A47-ADF9-4C37FC323E13}" destId="{80EFB458-60B3-4629-BC0B-DD0B9B5219F0}" srcOrd="1" destOrd="0" presId="urn:microsoft.com/office/officeart/2005/8/layout/process1"/>
    <dgm:cxn modelId="{16FFC409-89D1-4181-B2AC-C2FDD2D3EE33}" srcId="{6E695F1E-8507-4448-95FE-A857519D3D2E}" destId="{FC6A0B01-5916-4B41-9FB3-E2DB1722FDEE}" srcOrd="6" destOrd="0" parTransId="{9B4F9290-CD72-4225-BFE7-41881946BFDA}" sibTransId="{2A428C46-DA41-4C57-AF85-8C29FBE55676}"/>
    <dgm:cxn modelId="{18CDE51D-B701-4B35-A657-8E04A3F7E97C}" type="presOf" srcId="{7455EC92-9C83-49F9-9799-1CD47FE8CF7C}" destId="{CC64F776-82DB-47A0-9B7F-250D96F1B374}" srcOrd="0" destOrd="0" presId="urn:microsoft.com/office/officeart/2005/8/layout/process1"/>
    <dgm:cxn modelId="{77E18C31-82B6-401E-8BE0-0C256CAE2DE7}" srcId="{6E695F1E-8507-4448-95FE-A857519D3D2E}" destId="{9FCED70C-9757-4BEC-98A3-284E49486FB2}" srcOrd="2" destOrd="0" parTransId="{37852C60-2448-44BD-8F15-5178CD8C724C}" sibTransId="{BAD3C7D0-5475-4A47-ADF9-4C37FC323E13}"/>
    <dgm:cxn modelId="{6F72ED3C-A604-456B-B8C5-AA0026510664}" type="presOf" srcId="{DE2FDD6D-8E1D-429E-9304-682AD47CF8EA}" destId="{39FE38A8-A6A6-40FD-AA8F-15E696C251B9}" srcOrd="0" destOrd="0" presId="urn:microsoft.com/office/officeart/2005/8/layout/process1"/>
    <dgm:cxn modelId="{63918B3F-7DE8-43FF-961C-1D99AC3393C8}" type="presOf" srcId="{4FEA1EFF-6296-46E0-9509-195739D538BD}" destId="{46EC8F37-AB49-41BF-A866-069CEEC3F439}" srcOrd="1" destOrd="0" presId="urn:microsoft.com/office/officeart/2005/8/layout/process1"/>
    <dgm:cxn modelId="{203BAB6D-6788-41ED-A50B-A181D7F85988}" srcId="{6E695F1E-8507-4448-95FE-A857519D3D2E}" destId="{13221ACE-C8CD-4DD4-B784-31DD1E18622E}" srcOrd="3" destOrd="0" parTransId="{4421951C-83B2-4959-BEBD-FD8053B02560}" sibTransId="{872968B9-015A-4BD7-883B-FC1059F10B81}"/>
    <dgm:cxn modelId="{51922B75-EAA0-435E-8431-0FCB9ABFD58A}" type="presOf" srcId="{8F9EB107-1E19-4DFA-9CF1-D2B94DB4B435}" destId="{E8F3F7CE-ED02-4924-B221-9159967A6920}" srcOrd="0" destOrd="0" presId="urn:microsoft.com/office/officeart/2005/8/layout/process1"/>
    <dgm:cxn modelId="{72F3A156-3114-44F3-A09F-F32D97AD6722}" type="presOf" srcId="{74783FBE-2205-42D3-A745-D27C283704C3}" destId="{2677E902-3341-4249-B49E-E58BB982705D}" srcOrd="0" destOrd="0" presId="urn:microsoft.com/office/officeart/2005/8/layout/process1"/>
    <dgm:cxn modelId="{95785A77-CBA3-42F2-B8D5-CF043F28198C}" type="presOf" srcId="{2A428C46-DA41-4C57-AF85-8C29FBE55676}" destId="{E1876C77-329F-41CB-AFAB-3581602B4364}" srcOrd="0" destOrd="0" presId="urn:microsoft.com/office/officeart/2005/8/layout/process1"/>
    <dgm:cxn modelId="{C5D8EA59-7D55-46FC-B4FF-E09CD8F48E67}" srcId="{6E695F1E-8507-4448-95FE-A857519D3D2E}" destId="{8F9EB107-1E19-4DFA-9CF1-D2B94DB4B435}" srcOrd="4" destOrd="0" parTransId="{1346E71E-8D52-49F2-B083-CD85111D3B37}" sibTransId="{7455EC92-9C83-49F9-9799-1CD47FE8CF7C}"/>
    <dgm:cxn modelId="{9CEE325A-8CEF-408A-99B0-07C178F8A5F3}" type="presOf" srcId="{7455EC92-9C83-49F9-9799-1CD47FE8CF7C}" destId="{1A0306E8-E527-44D9-BF25-CC0665E448E4}" srcOrd="1" destOrd="0" presId="urn:microsoft.com/office/officeart/2005/8/layout/process1"/>
    <dgm:cxn modelId="{77E3AE7D-147A-49E8-A9FE-EFDC69420984}" type="presOf" srcId="{95C7F471-8F0F-4AB6-8C93-A55F04108527}" destId="{2F5FF721-129C-4942-A037-8B058D13F98A}" srcOrd="0" destOrd="0" presId="urn:microsoft.com/office/officeart/2005/8/layout/process1"/>
    <dgm:cxn modelId="{EED50C82-EC07-4B93-8102-2CE5BC990977}" type="presOf" srcId="{2FF43AC7-522A-4949-B388-DF5CE42D8BCB}" destId="{6F968DB6-B9C2-4E57-8117-D8411A3766AD}" srcOrd="0" destOrd="0" presId="urn:microsoft.com/office/officeart/2005/8/layout/process1"/>
    <dgm:cxn modelId="{443B3082-E7B4-4F8A-8E39-1D0CE953FBF1}" type="presOf" srcId="{872968B9-015A-4BD7-883B-FC1059F10B81}" destId="{A318D571-1392-4F22-86D9-30452B8CA14C}" srcOrd="0" destOrd="0" presId="urn:microsoft.com/office/officeart/2005/8/layout/process1"/>
    <dgm:cxn modelId="{2A49349C-EF7F-4B9B-A378-22B9FC3DD2C2}" type="presOf" srcId="{9671E085-E7A9-4BAD-8FCC-C16214B47CC4}" destId="{D4805841-B45F-4110-B205-F54565FDD2A4}" srcOrd="0" destOrd="0" presId="urn:microsoft.com/office/officeart/2005/8/layout/process1"/>
    <dgm:cxn modelId="{3E1A009E-7B5A-42FD-8138-DCA8325797F3}" type="presOf" srcId="{872968B9-015A-4BD7-883B-FC1059F10B81}" destId="{8518D0B8-3210-4165-BF62-A82416DA2A82}" srcOrd="1" destOrd="0" presId="urn:microsoft.com/office/officeart/2005/8/layout/process1"/>
    <dgm:cxn modelId="{67C601AA-51FF-475A-8677-E7E4E895310F}" type="presOf" srcId="{13221ACE-C8CD-4DD4-B784-31DD1E18622E}" destId="{A8692A63-478E-494E-AED8-B17FA0B07CAA}" srcOrd="0" destOrd="0" presId="urn:microsoft.com/office/officeart/2005/8/layout/process1"/>
    <dgm:cxn modelId="{ECAB3FB6-B1C1-4A79-AE03-58624CC386DC}" type="presOf" srcId="{BAD3C7D0-5475-4A47-ADF9-4C37FC323E13}" destId="{0C4E0A79-5D85-4373-93A8-C328CF556458}" srcOrd="0" destOrd="0" presId="urn:microsoft.com/office/officeart/2005/8/layout/process1"/>
    <dgm:cxn modelId="{94C657C1-A512-46B1-BD61-5D8C5480A7B6}" srcId="{6E695F1E-8507-4448-95FE-A857519D3D2E}" destId="{DE2FDD6D-8E1D-429E-9304-682AD47CF8EA}" srcOrd="5" destOrd="0" parTransId="{DA57F0CE-AD73-4FEA-95B2-AE4AB143518A}" sibTransId="{2FF43AC7-522A-4949-B388-DF5CE42D8BCB}"/>
    <dgm:cxn modelId="{37476AC6-76BE-47AE-95CD-32C7BF1E2C0B}" type="presOf" srcId="{2A428C46-DA41-4C57-AF85-8C29FBE55676}" destId="{1E42CDCE-16C7-4D6B-9C43-2D4ADE50A85A}" srcOrd="1" destOrd="0" presId="urn:microsoft.com/office/officeart/2005/8/layout/process1"/>
    <dgm:cxn modelId="{04966BC9-6553-4091-86A3-D15CDE2DEB20}" type="presOf" srcId="{9FCED70C-9757-4BEC-98A3-284E49486FB2}" destId="{982E249D-D6DD-44FA-B1D4-681B6B6F56E7}" srcOrd="0" destOrd="0" presId="urn:microsoft.com/office/officeart/2005/8/layout/process1"/>
    <dgm:cxn modelId="{CD7215DE-B301-4C5B-9B72-064EF296B0FB}" type="presOf" srcId="{FC6A0B01-5916-4B41-9FB3-E2DB1722FDEE}" destId="{886C1E8A-1119-4BF1-AC35-80272A650615}" srcOrd="0" destOrd="0" presId="urn:microsoft.com/office/officeart/2005/8/layout/process1"/>
    <dgm:cxn modelId="{EA505BE2-475D-4C77-AC5C-028D41CBC7B9}" type="presOf" srcId="{60D2EB14-A15C-41BC-8D9E-9DA8B2BA7E96}" destId="{DCE6FCA7-9CE2-4252-BBF4-EEA663071FD6}" srcOrd="0" destOrd="0" presId="urn:microsoft.com/office/officeart/2005/8/layout/process1"/>
    <dgm:cxn modelId="{240C28E3-E00D-44E4-8FFA-CA3BE20226CE}" type="presOf" srcId="{4FEA1EFF-6296-46E0-9509-195739D538BD}" destId="{1616652D-5218-4850-A90A-CFA8C16E2889}" srcOrd="0" destOrd="0" presId="urn:microsoft.com/office/officeart/2005/8/layout/process1"/>
    <dgm:cxn modelId="{FA91BDE3-D8BC-4542-8C84-E5661B1A81A5}" type="presOf" srcId="{2FF43AC7-522A-4949-B388-DF5CE42D8BCB}" destId="{1BADDD15-202B-4060-813D-EEE3C404C42C}" srcOrd="1" destOrd="0" presId="urn:microsoft.com/office/officeart/2005/8/layout/process1"/>
    <dgm:cxn modelId="{9D9E03E5-3E74-496A-9BA5-E1731E7E1DA4}" type="presOf" srcId="{74783FBE-2205-42D3-A745-D27C283704C3}" destId="{722EF59D-A782-4C47-8D4E-D04D8413055F}" srcOrd="1" destOrd="0" presId="urn:microsoft.com/office/officeart/2005/8/layout/process1"/>
    <dgm:cxn modelId="{46F5C5E7-D62C-40CC-BDAF-FCD8D5D412BF}" srcId="{6E695F1E-8507-4448-95FE-A857519D3D2E}" destId="{60D2EB14-A15C-41BC-8D9E-9DA8B2BA7E96}" srcOrd="1" destOrd="0" parTransId="{366CA4E3-A4FC-4250-9504-6F7A19F6B579}" sibTransId="{4FEA1EFF-6296-46E0-9509-195739D538BD}"/>
    <dgm:cxn modelId="{F23B91F0-F897-4554-974A-CFDDCECB9F7C}" srcId="{6E695F1E-8507-4448-95FE-A857519D3D2E}" destId="{95C7F471-8F0F-4AB6-8C93-A55F04108527}" srcOrd="0" destOrd="0" parTransId="{4F89D757-1584-4BBB-83FE-0807312B5B2D}" sibTransId="{74783FBE-2205-42D3-A745-D27C283704C3}"/>
    <dgm:cxn modelId="{E160FD99-7BA9-4B26-8657-8969547B8440}" type="presParOf" srcId="{429C97A4-AE81-429F-BA90-C4A3A2F143C3}" destId="{2F5FF721-129C-4942-A037-8B058D13F98A}" srcOrd="0" destOrd="0" presId="urn:microsoft.com/office/officeart/2005/8/layout/process1"/>
    <dgm:cxn modelId="{F4DA8C1F-6503-4D36-B616-AC84432C3F2E}" type="presParOf" srcId="{429C97A4-AE81-429F-BA90-C4A3A2F143C3}" destId="{2677E902-3341-4249-B49E-E58BB982705D}" srcOrd="1" destOrd="0" presId="urn:microsoft.com/office/officeart/2005/8/layout/process1"/>
    <dgm:cxn modelId="{9F56A24A-A0F9-49B3-B368-DE1968D76D74}" type="presParOf" srcId="{2677E902-3341-4249-B49E-E58BB982705D}" destId="{722EF59D-A782-4C47-8D4E-D04D8413055F}" srcOrd="0" destOrd="0" presId="urn:microsoft.com/office/officeart/2005/8/layout/process1"/>
    <dgm:cxn modelId="{1881E83D-6E19-41B1-9B06-206E30E66DB5}" type="presParOf" srcId="{429C97A4-AE81-429F-BA90-C4A3A2F143C3}" destId="{DCE6FCA7-9CE2-4252-BBF4-EEA663071FD6}" srcOrd="2" destOrd="0" presId="urn:microsoft.com/office/officeart/2005/8/layout/process1"/>
    <dgm:cxn modelId="{021F5992-81E8-437D-A3F6-C16D462D78FA}" type="presParOf" srcId="{429C97A4-AE81-429F-BA90-C4A3A2F143C3}" destId="{1616652D-5218-4850-A90A-CFA8C16E2889}" srcOrd="3" destOrd="0" presId="urn:microsoft.com/office/officeart/2005/8/layout/process1"/>
    <dgm:cxn modelId="{FE8FEB26-85F0-428C-8AFB-FD01CF882D12}" type="presParOf" srcId="{1616652D-5218-4850-A90A-CFA8C16E2889}" destId="{46EC8F37-AB49-41BF-A866-069CEEC3F439}" srcOrd="0" destOrd="0" presId="urn:microsoft.com/office/officeart/2005/8/layout/process1"/>
    <dgm:cxn modelId="{36937F9B-608B-44A7-80C8-F20B08DB1E8E}" type="presParOf" srcId="{429C97A4-AE81-429F-BA90-C4A3A2F143C3}" destId="{982E249D-D6DD-44FA-B1D4-681B6B6F56E7}" srcOrd="4" destOrd="0" presId="urn:microsoft.com/office/officeart/2005/8/layout/process1"/>
    <dgm:cxn modelId="{81B635F1-342D-4908-A3FD-D8CB9FDE5264}" type="presParOf" srcId="{429C97A4-AE81-429F-BA90-C4A3A2F143C3}" destId="{0C4E0A79-5D85-4373-93A8-C328CF556458}" srcOrd="5" destOrd="0" presId="urn:microsoft.com/office/officeart/2005/8/layout/process1"/>
    <dgm:cxn modelId="{9B6EAA38-2C28-4120-B93E-B0CB4B62DD4E}" type="presParOf" srcId="{0C4E0A79-5D85-4373-93A8-C328CF556458}" destId="{80EFB458-60B3-4629-BC0B-DD0B9B5219F0}" srcOrd="0" destOrd="0" presId="urn:microsoft.com/office/officeart/2005/8/layout/process1"/>
    <dgm:cxn modelId="{A3D1FFF0-4D96-4670-8CD8-1CFE26038887}" type="presParOf" srcId="{429C97A4-AE81-429F-BA90-C4A3A2F143C3}" destId="{A8692A63-478E-494E-AED8-B17FA0B07CAA}" srcOrd="6" destOrd="0" presId="urn:microsoft.com/office/officeart/2005/8/layout/process1"/>
    <dgm:cxn modelId="{490E168E-3725-400B-A79B-CADEA84EF688}" type="presParOf" srcId="{429C97A4-AE81-429F-BA90-C4A3A2F143C3}" destId="{A318D571-1392-4F22-86D9-30452B8CA14C}" srcOrd="7" destOrd="0" presId="urn:microsoft.com/office/officeart/2005/8/layout/process1"/>
    <dgm:cxn modelId="{F78B917E-1CF3-4EAA-B223-0734CD06D79A}" type="presParOf" srcId="{A318D571-1392-4F22-86D9-30452B8CA14C}" destId="{8518D0B8-3210-4165-BF62-A82416DA2A82}" srcOrd="0" destOrd="0" presId="urn:microsoft.com/office/officeart/2005/8/layout/process1"/>
    <dgm:cxn modelId="{004E54AF-6231-43C8-BB0D-8C07DCE84DB7}" type="presParOf" srcId="{429C97A4-AE81-429F-BA90-C4A3A2F143C3}" destId="{E8F3F7CE-ED02-4924-B221-9159967A6920}" srcOrd="8" destOrd="0" presId="urn:microsoft.com/office/officeart/2005/8/layout/process1"/>
    <dgm:cxn modelId="{3D5CD310-46AC-447E-B0E5-70FD7AFAD2FB}" type="presParOf" srcId="{429C97A4-AE81-429F-BA90-C4A3A2F143C3}" destId="{CC64F776-82DB-47A0-9B7F-250D96F1B374}" srcOrd="9" destOrd="0" presId="urn:microsoft.com/office/officeart/2005/8/layout/process1"/>
    <dgm:cxn modelId="{268972D2-F104-4FDA-A121-4D8628D6DCD7}" type="presParOf" srcId="{CC64F776-82DB-47A0-9B7F-250D96F1B374}" destId="{1A0306E8-E527-44D9-BF25-CC0665E448E4}" srcOrd="0" destOrd="0" presId="urn:microsoft.com/office/officeart/2005/8/layout/process1"/>
    <dgm:cxn modelId="{47E9B1A6-94C3-43F4-BD69-0E2468B207DD}" type="presParOf" srcId="{429C97A4-AE81-429F-BA90-C4A3A2F143C3}" destId="{39FE38A8-A6A6-40FD-AA8F-15E696C251B9}" srcOrd="10" destOrd="0" presId="urn:microsoft.com/office/officeart/2005/8/layout/process1"/>
    <dgm:cxn modelId="{35A68456-C0EB-4C7C-920B-34A83D33FD9C}" type="presParOf" srcId="{429C97A4-AE81-429F-BA90-C4A3A2F143C3}" destId="{6F968DB6-B9C2-4E57-8117-D8411A3766AD}" srcOrd="11" destOrd="0" presId="urn:microsoft.com/office/officeart/2005/8/layout/process1"/>
    <dgm:cxn modelId="{0F87A893-DE92-4606-AA10-B0A989CB51BA}" type="presParOf" srcId="{6F968DB6-B9C2-4E57-8117-D8411A3766AD}" destId="{1BADDD15-202B-4060-813D-EEE3C404C42C}" srcOrd="0" destOrd="0" presId="urn:microsoft.com/office/officeart/2005/8/layout/process1"/>
    <dgm:cxn modelId="{6FBAD29F-4B85-47A3-AA73-36AD1DC7C412}" type="presParOf" srcId="{429C97A4-AE81-429F-BA90-C4A3A2F143C3}" destId="{886C1E8A-1119-4BF1-AC35-80272A650615}" srcOrd="12" destOrd="0" presId="urn:microsoft.com/office/officeart/2005/8/layout/process1"/>
    <dgm:cxn modelId="{5D3DC1DE-8E86-47E1-83D6-F0C21DF8B628}" type="presParOf" srcId="{429C97A4-AE81-429F-BA90-C4A3A2F143C3}" destId="{E1876C77-329F-41CB-AFAB-3581602B4364}" srcOrd="13" destOrd="0" presId="urn:microsoft.com/office/officeart/2005/8/layout/process1"/>
    <dgm:cxn modelId="{EB42DB76-6321-432C-913E-28F57EB9CDF2}" type="presParOf" srcId="{E1876C77-329F-41CB-AFAB-3581602B4364}" destId="{1E42CDCE-16C7-4D6B-9C43-2D4ADE50A85A}" srcOrd="0" destOrd="0" presId="urn:microsoft.com/office/officeart/2005/8/layout/process1"/>
    <dgm:cxn modelId="{49236CBC-6F9C-489E-B782-38FD3DD689CA}" type="presParOf" srcId="{429C97A4-AE81-429F-BA90-C4A3A2F143C3}" destId="{D4805841-B45F-4110-B205-F54565FDD2A4}" srcOrd="1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5FF721-129C-4942-A037-8B058D13F98A}">
      <dsp:nvSpPr>
        <dsp:cNvPr id="0" name=""/>
        <dsp:cNvSpPr/>
      </dsp:nvSpPr>
      <dsp:spPr>
        <a:xfrm>
          <a:off x="8172" y="810961"/>
          <a:ext cx="804499" cy="157847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rgbClr val="FFC000"/>
              </a:solidFill>
              <a:latin typeface="+mj-lt"/>
              <a:sym typeface="Wingdings" panose="05000000000000000000" pitchFamily="2" charset="2"/>
            </a:rPr>
            <a:t></a:t>
          </a:r>
          <a:r>
            <a:rPr lang="en-US" sz="1200" b="1" kern="1200">
              <a:solidFill>
                <a:srgbClr val="FFC000"/>
              </a:solidFill>
              <a:latin typeface="+mj-lt"/>
            </a:rPr>
            <a:t>Present idea to your Academy Chair</a:t>
          </a:r>
        </a:p>
      </dsp:txBody>
      <dsp:txXfrm>
        <a:off x="31735" y="834524"/>
        <a:ext cx="757373" cy="1531350"/>
      </dsp:txXfrm>
    </dsp:sp>
    <dsp:sp modelId="{2677E902-3341-4249-B49E-E58BB982705D}">
      <dsp:nvSpPr>
        <dsp:cNvPr id="0" name=""/>
        <dsp:cNvSpPr/>
      </dsp:nvSpPr>
      <dsp:spPr>
        <a:xfrm>
          <a:off x="893121" y="1500442"/>
          <a:ext cx="170553" cy="1995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893121" y="1540345"/>
        <a:ext cx="119387" cy="119709"/>
      </dsp:txXfrm>
    </dsp:sp>
    <dsp:sp modelId="{DCE6FCA7-9CE2-4252-BBF4-EEA663071FD6}">
      <dsp:nvSpPr>
        <dsp:cNvPr id="0" name=""/>
        <dsp:cNvSpPr/>
      </dsp:nvSpPr>
      <dsp:spPr>
        <a:xfrm>
          <a:off x="1134471" y="810961"/>
          <a:ext cx="804499" cy="1578476"/>
        </a:xfrm>
        <a:prstGeom prst="roundRect">
          <a:avLst>
            <a:gd name="adj" fmla="val 10000"/>
          </a:avLst>
        </a:prstGeom>
        <a:solidFill>
          <a:schemeClr val="accent2">
            <a:hueOff val="668788"/>
            <a:satOff val="-834"/>
            <a:lumOff val="19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+mj-lt"/>
            </a:rPr>
            <a:t>Week 1: </a:t>
          </a:r>
          <a:r>
            <a:rPr lang="en-US" sz="1000" kern="1200">
              <a:latin typeface="+mj-lt"/>
            </a:rPr>
            <a:t>Academy Chair posts idea in Basecamp for other chairs to review and join efforts</a:t>
          </a:r>
        </a:p>
      </dsp:txBody>
      <dsp:txXfrm>
        <a:off x="1158034" y="834524"/>
        <a:ext cx="757373" cy="1531350"/>
      </dsp:txXfrm>
    </dsp:sp>
    <dsp:sp modelId="{1616652D-5218-4850-A90A-CFA8C16E2889}">
      <dsp:nvSpPr>
        <dsp:cNvPr id="0" name=""/>
        <dsp:cNvSpPr/>
      </dsp:nvSpPr>
      <dsp:spPr>
        <a:xfrm>
          <a:off x="2019420" y="1500442"/>
          <a:ext cx="170553" cy="1995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780253"/>
            <a:satOff val="-973"/>
            <a:lumOff val="22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2019420" y="1540345"/>
        <a:ext cx="119387" cy="119709"/>
      </dsp:txXfrm>
    </dsp:sp>
    <dsp:sp modelId="{982E249D-D6DD-44FA-B1D4-681B6B6F56E7}">
      <dsp:nvSpPr>
        <dsp:cNvPr id="0" name=""/>
        <dsp:cNvSpPr/>
      </dsp:nvSpPr>
      <dsp:spPr>
        <a:xfrm>
          <a:off x="2260770" y="810961"/>
          <a:ext cx="1002261" cy="1578476"/>
        </a:xfrm>
        <a:prstGeom prst="roundRect">
          <a:avLst>
            <a:gd name="adj" fmla="val 10000"/>
          </a:avLst>
        </a:prstGeom>
        <a:solidFill>
          <a:schemeClr val="accent2">
            <a:hueOff val="1337577"/>
            <a:satOff val="-1668"/>
            <a:lumOff val="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+mj-lt"/>
            </a:rPr>
            <a:t>Week 2:</a:t>
          </a:r>
          <a:r>
            <a:rPr lang="en-US" sz="1000" kern="1200">
              <a:latin typeface="+mj-lt"/>
            </a:rPr>
            <a:t> Meet with representatives from other academies interested in your proposal</a:t>
          </a:r>
        </a:p>
      </dsp:txBody>
      <dsp:txXfrm>
        <a:off x="2290125" y="840316"/>
        <a:ext cx="943551" cy="1519766"/>
      </dsp:txXfrm>
    </dsp:sp>
    <dsp:sp modelId="{0C4E0A79-5D85-4373-93A8-C328CF556458}">
      <dsp:nvSpPr>
        <dsp:cNvPr id="0" name=""/>
        <dsp:cNvSpPr/>
      </dsp:nvSpPr>
      <dsp:spPr>
        <a:xfrm>
          <a:off x="3343482" y="1500442"/>
          <a:ext cx="170553" cy="1995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343482" y="1540345"/>
        <a:ext cx="119387" cy="119709"/>
      </dsp:txXfrm>
    </dsp:sp>
    <dsp:sp modelId="{A8692A63-478E-494E-AED8-B17FA0B07CAA}">
      <dsp:nvSpPr>
        <dsp:cNvPr id="0" name=""/>
        <dsp:cNvSpPr/>
      </dsp:nvSpPr>
      <dsp:spPr>
        <a:xfrm>
          <a:off x="3584831" y="810961"/>
          <a:ext cx="804499" cy="1578476"/>
        </a:xfrm>
        <a:prstGeom prst="roundRect">
          <a:avLst>
            <a:gd name="adj" fmla="val 10000"/>
          </a:avLst>
        </a:prstGeom>
        <a:solidFill>
          <a:schemeClr val="accent2">
            <a:hueOff val="2006365"/>
            <a:satOff val="-2502"/>
            <a:lumOff val="58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+mj-lt"/>
            </a:rPr>
            <a:t>Weeks 3-5: </a:t>
          </a:r>
          <a:r>
            <a:rPr lang="en-US" sz="1000" kern="1200">
              <a:latin typeface="+mj-lt"/>
            </a:rPr>
            <a:t>Develop proposal using this template</a:t>
          </a:r>
        </a:p>
      </dsp:txBody>
      <dsp:txXfrm>
        <a:off x="3608394" y="834524"/>
        <a:ext cx="757373" cy="1531350"/>
      </dsp:txXfrm>
    </dsp:sp>
    <dsp:sp modelId="{A318D571-1392-4F22-86D9-30452B8CA14C}">
      <dsp:nvSpPr>
        <dsp:cNvPr id="0" name=""/>
        <dsp:cNvSpPr/>
      </dsp:nvSpPr>
      <dsp:spPr>
        <a:xfrm>
          <a:off x="4469781" y="1500442"/>
          <a:ext cx="170553" cy="1995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469781" y="1540345"/>
        <a:ext cx="119387" cy="119709"/>
      </dsp:txXfrm>
    </dsp:sp>
    <dsp:sp modelId="{E8F3F7CE-ED02-4924-B221-9159967A6920}">
      <dsp:nvSpPr>
        <dsp:cNvPr id="0" name=""/>
        <dsp:cNvSpPr/>
      </dsp:nvSpPr>
      <dsp:spPr>
        <a:xfrm>
          <a:off x="4711130" y="810961"/>
          <a:ext cx="804499" cy="1578476"/>
        </a:xfrm>
        <a:prstGeom prst="roundRect">
          <a:avLst>
            <a:gd name="adj" fmla="val 10000"/>
          </a:avLst>
        </a:prstGeom>
        <a:solidFill>
          <a:schemeClr val="accent2">
            <a:hueOff val="2675154"/>
            <a:satOff val="-3337"/>
            <a:lumOff val="78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+mj-lt"/>
            </a:rPr>
            <a:t>Week 5:</a:t>
          </a:r>
          <a:r>
            <a:rPr lang="en-US" sz="1000" kern="1200">
              <a:latin typeface="+mj-lt"/>
            </a:rPr>
            <a:t>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+mj-lt"/>
            </a:rPr>
            <a:t> Ask a committee leader (Chair, Chair-Elect, or Committee Chair) to contact VP of PD</a:t>
          </a:r>
        </a:p>
      </dsp:txBody>
      <dsp:txXfrm>
        <a:off x="4734693" y="834524"/>
        <a:ext cx="757373" cy="1531350"/>
      </dsp:txXfrm>
    </dsp:sp>
    <dsp:sp modelId="{CC64F776-82DB-47A0-9B7F-250D96F1B374}">
      <dsp:nvSpPr>
        <dsp:cNvPr id="0" name=""/>
        <dsp:cNvSpPr/>
      </dsp:nvSpPr>
      <dsp:spPr>
        <a:xfrm>
          <a:off x="5596080" y="1500442"/>
          <a:ext cx="170553" cy="1995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5596080" y="1540345"/>
        <a:ext cx="119387" cy="119709"/>
      </dsp:txXfrm>
    </dsp:sp>
    <dsp:sp modelId="{39FE38A8-A6A6-40FD-AA8F-15E696C251B9}">
      <dsp:nvSpPr>
        <dsp:cNvPr id="0" name=""/>
        <dsp:cNvSpPr/>
      </dsp:nvSpPr>
      <dsp:spPr>
        <a:xfrm>
          <a:off x="5837429" y="810961"/>
          <a:ext cx="804499" cy="1578476"/>
        </a:xfrm>
        <a:prstGeom prst="roundRect">
          <a:avLst>
            <a:gd name="adj" fmla="val 10000"/>
          </a:avLst>
        </a:prstGeom>
        <a:solidFill>
          <a:schemeClr val="accent2">
            <a:hueOff val="3343942"/>
            <a:satOff val="-4171"/>
            <a:lumOff val="98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+mj-lt"/>
            </a:rPr>
            <a:t>Week 6: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+mj-lt"/>
            </a:rPr>
            <a:t>VP of PD reviews proposal and presents to NAP Leadership Team and Executive Director</a:t>
          </a:r>
        </a:p>
      </dsp:txBody>
      <dsp:txXfrm>
        <a:off x="5860992" y="834524"/>
        <a:ext cx="757373" cy="1531350"/>
      </dsp:txXfrm>
    </dsp:sp>
    <dsp:sp modelId="{6F968DB6-B9C2-4E57-8117-D8411A3766AD}">
      <dsp:nvSpPr>
        <dsp:cNvPr id="0" name=""/>
        <dsp:cNvSpPr/>
      </dsp:nvSpPr>
      <dsp:spPr>
        <a:xfrm>
          <a:off x="6722379" y="1500442"/>
          <a:ext cx="170553" cy="1995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3901266"/>
            <a:satOff val="-4866"/>
            <a:lumOff val="114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6722379" y="1540345"/>
        <a:ext cx="119387" cy="119709"/>
      </dsp:txXfrm>
    </dsp:sp>
    <dsp:sp modelId="{886C1E8A-1119-4BF1-AC35-80272A650615}">
      <dsp:nvSpPr>
        <dsp:cNvPr id="0" name=""/>
        <dsp:cNvSpPr/>
      </dsp:nvSpPr>
      <dsp:spPr>
        <a:xfrm>
          <a:off x="6963728" y="810961"/>
          <a:ext cx="804499" cy="1578476"/>
        </a:xfrm>
        <a:prstGeom prst="roundRect">
          <a:avLst>
            <a:gd name="adj" fmla="val 10000"/>
          </a:avLst>
        </a:prstGeom>
        <a:solidFill>
          <a:schemeClr val="accent2">
            <a:hueOff val="4012731"/>
            <a:satOff val="-5005"/>
            <a:lumOff val="1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+mj-lt"/>
            </a:rPr>
            <a:t>Week 7: </a:t>
          </a:r>
          <a:r>
            <a:rPr lang="en-US" sz="1000" kern="1200">
              <a:latin typeface="+mj-lt"/>
            </a:rPr>
            <a:t>Receive final decision from VP of PD</a:t>
          </a:r>
        </a:p>
      </dsp:txBody>
      <dsp:txXfrm>
        <a:off x="6987291" y="834524"/>
        <a:ext cx="757373" cy="1531350"/>
      </dsp:txXfrm>
    </dsp:sp>
    <dsp:sp modelId="{E1876C77-329F-41CB-AFAB-3581602B4364}">
      <dsp:nvSpPr>
        <dsp:cNvPr id="0" name=""/>
        <dsp:cNvSpPr/>
      </dsp:nvSpPr>
      <dsp:spPr>
        <a:xfrm>
          <a:off x="7848678" y="1500442"/>
          <a:ext cx="170553" cy="19951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7848678" y="1540345"/>
        <a:ext cx="119387" cy="119709"/>
      </dsp:txXfrm>
    </dsp:sp>
    <dsp:sp modelId="{D4805841-B45F-4110-B205-F54565FDD2A4}">
      <dsp:nvSpPr>
        <dsp:cNvPr id="0" name=""/>
        <dsp:cNvSpPr/>
      </dsp:nvSpPr>
      <dsp:spPr>
        <a:xfrm>
          <a:off x="8090028" y="810961"/>
          <a:ext cx="804499" cy="1578476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+mj-lt"/>
            </a:rPr>
            <a:t>Week 8: </a:t>
          </a:r>
          <a:r>
            <a:rPr lang="en-US" sz="1000" kern="1200">
              <a:latin typeface="+mj-lt"/>
            </a:rPr>
            <a:t>Coordinate with NAP Project Coordinator to schedule NAP Zoom session</a:t>
          </a:r>
        </a:p>
      </dsp:txBody>
      <dsp:txXfrm>
        <a:off x="8113591" y="834524"/>
        <a:ext cx="757373" cy="15313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E71D4D4128147AC167CCE46792A35" ma:contentTypeVersion="19" ma:contentTypeDescription="Create a new document." ma:contentTypeScope="" ma:versionID="52e60c3b66be38440f5df295742cd3f8">
  <xsd:schema xmlns:xsd="http://www.w3.org/2001/XMLSchema" xmlns:xs="http://www.w3.org/2001/XMLSchema" xmlns:p="http://schemas.microsoft.com/office/2006/metadata/properties" xmlns:ns2="483ddff2-9b2b-4368-b8cd-378ac60c41e5" xmlns:ns3="a0e5fd4b-7d75-4738-9488-266028ce7605" targetNamespace="http://schemas.microsoft.com/office/2006/metadata/properties" ma:root="true" ma:fieldsID="68b51313cc7518b23be82543e8abd27d" ns2:_="" ns3:_="">
    <xsd:import namespace="483ddff2-9b2b-4368-b8cd-378ac60c41e5"/>
    <xsd:import namespace="a0e5fd4b-7d75-4738-9488-266028ce76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dff2-9b2b-4368-b8cd-378ac60c41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9be6f66-3e0c-428f-969d-6094a384d721}" ma:internalName="TaxCatchAll" ma:showField="CatchAllData" ma:web="483ddff2-9b2b-4368-b8cd-378ac60c4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fd4b-7d75-4738-9488-266028ce7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82455f3-2cb7-495f-aa72-87a21e17d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ddff2-9b2b-4368-b8cd-378ac60c41e5" xsi:nil="true"/>
    <lcf76f155ced4ddcb4097134ff3c332f xmlns="a0e5fd4b-7d75-4738-9488-266028ce7605">
      <Terms xmlns="http://schemas.microsoft.com/office/infopath/2007/PartnerControls"/>
    </lcf76f155ced4ddcb4097134ff3c332f>
    <_dlc_DocId xmlns="483ddff2-9b2b-4368-b8cd-378ac60c41e5">AQU3VKAFUFY6-1263277492-360475</_dlc_DocId>
    <_dlc_DocIdUrl xmlns="483ddff2-9b2b-4368-b8cd-378ac60c41e5">
      <Url>https://amr.sharepoint.com/sites/amrfiles/_layouts/15/DocIdRedir.aspx?ID=AQU3VKAFUFY6-1263277492-360475</Url>
      <Description>AQU3VKAFUFY6-1263277492-360475</Description>
    </_dlc_DocIdUrl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4FB0C-A818-4691-BB44-C37FD4E4729A}"/>
</file>

<file path=customXml/itemProps3.xml><?xml version="1.0" encoding="utf-8"?>
<ds:datastoreItem xmlns:ds="http://schemas.openxmlformats.org/officeDocument/2006/customXml" ds:itemID="{01285793-E1DB-4803-B514-BB63874D16D2}"/>
</file>

<file path=customXml/itemProps4.xml><?xml version="1.0" encoding="utf-8"?>
<ds:datastoreItem xmlns:ds="http://schemas.openxmlformats.org/officeDocument/2006/customXml" ds:itemID="{79B5EB6E-A4E5-4F53-BD39-604D70F759B8}"/>
</file>

<file path=customXml/itemProps5.xml><?xml version="1.0" encoding="utf-8"?>
<ds:datastoreItem xmlns:ds="http://schemas.openxmlformats.org/officeDocument/2006/customXml" ds:itemID="{AC32466D-C248-4936-8E3C-179B0D3B3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222</Words>
  <Characters>1244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Harrison, Layci</cp:lastModifiedBy>
  <cp:revision>3</cp:revision>
  <dcterms:created xsi:type="dcterms:W3CDTF">2025-08-20T11:26:00Z</dcterms:created>
  <dcterms:modified xsi:type="dcterms:W3CDTF">2026-02-03T20:29:00Z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0x010100E3FE71D4D4128147AC167CCE46792A35</vt:lpwstr>
  </property>
  <property fmtid="{D5CDD505-2E9C-101B-9397-08002B2CF9AE}" pid="3" name="_dlc_DocIdItemGuid">
    <vt:lpwstr>77e486eb-4220-47c7-ac9a-1e9b7bcb547c</vt:lpwstr>
  </property>
</Properties>
</file>